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812"/>
      </w:tblGrid>
      <w:tr w:rsidR="00971400" w:rsidRPr="00C70A71" w14:paraId="3E78E0E8" w14:textId="77777777" w:rsidTr="00A13159">
        <w:tc>
          <w:tcPr>
            <w:tcW w:w="3681" w:type="dxa"/>
          </w:tcPr>
          <w:p w14:paraId="25B4F28A" w14:textId="77777777" w:rsidR="00971400" w:rsidRPr="00E035F3" w:rsidRDefault="00971400" w:rsidP="00A13159">
            <w:pPr>
              <w:jc w:val="center"/>
              <w:rPr>
                <w:bCs/>
                <w:sz w:val="26"/>
                <w:szCs w:val="26"/>
              </w:rPr>
            </w:pPr>
            <w:r w:rsidRPr="00E035F3">
              <w:rPr>
                <w:bCs/>
                <w:sz w:val="26"/>
                <w:szCs w:val="26"/>
              </w:rPr>
              <w:t>UBND XÃ ĐÔNG PHÚ</w:t>
            </w:r>
          </w:p>
          <w:p w14:paraId="29C96DED" w14:textId="77777777" w:rsidR="00971400" w:rsidRPr="00C70A71" w:rsidRDefault="00910B1E" w:rsidP="00910B1E">
            <w:pPr>
              <w:jc w:val="center"/>
              <w:rPr>
                <w:b/>
                <w:sz w:val="26"/>
                <w:szCs w:val="26"/>
              </w:rPr>
            </w:pPr>
            <w:r>
              <w:rPr>
                <w:b/>
                <w:sz w:val="26"/>
                <w:szCs w:val="26"/>
              </w:rPr>
              <w:t>HỘI ĐỒNG GDQP&amp;AN</w:t>
            </w:r>
          </w:p>
          <w:p w14:paraId="2F8AF61D" w14:textId="77777777" w:rsidR="00971400" w:rsidRPr="00C70A71" w:rsidRDefault="00971400" w:rsidP="00A13159">
            <w:pPr>
              <w:jc w:val="center"/>
              <w:rPr>
                <w:b/>
                <w:sz w:val="26"/>
                <w:szCs w:val="26"/>
              </w:rPr>
            </w:pPr>
            <w:r w:rsidRPr="00C70A71">
              <w:rPr>
                <w:b/>
                <w:noProof/>
                <w:sz w:val="26"/>
                <w:szCs w:val="26"/>
              </w:rPr>
              <mc:AlternateContent>
                <mc:Choice Requires="wps">
                  <w:drawing>
                    <wp:anchor distT="0" distB="0" distL="114300" distR="114300" simplePos="0" relativeHeight="251659264" behindDoc="0" locked="0" layoutInCell="1" allowOverlap="1" wp14:anchorId="43D09604" wp14:editId="1655E4A0">
                      <wp:simplePos x="0" y="0"/>
                      <wp:positionH relativeFrom="column">
                        <wp:posOffset>616097</wp:posOffset>
                      </wp:positionH>
                      <wp:positionV relativeFrom="paragraph">
                        <wp:posOffset>15240</wp:posOffset>
                      </wp:positionV>
                      <wp:extent cx="943707"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9437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3945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2pt" to="122.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" strokecolor="black [3200]" strokeweight=".5pt">
                      <v:stroke joinstyle="miter"/>
                    </v:line>
                  </w:pict>
                </mc:Fallback>
              </mc:AlternateContent>
            </w:r>
          </w:p>
          <w:p w14:paraId="01108849" w14:textId="24756458" w:rsidR="00971400" w:rsidRPr="00C70A71" w:rsidRDefault="00971400" w:rsidP="00A13159">
            <w:pPr>
              <w:jc w:val="center"/>
              <w:rPr>
                <w:sz w:val="26"/>
                <w:szCs w:val="26"/>
              </w:rPr>
            </w:pPr>
            <w:r w:rsidRPr="00C70A71">
              <w:rPr>
                <w:sz w:val="26"/>
                <w:szCs w:val="26"/>
              </w:rPr>
              <w:t xml:space="preserve">Số: </w:t>
            </w:r>
            <w:r w:rsidR="00E035F3">
              <w:rPr>
                <w:sz w:val="26"/>
                <w:szCs w:val="26"/>
              </w:rPr>
              <w:t xml:space="preserve"> </w:t>
            </w:r>
            <w:r w:rsidRPr="00C70A71">
              <w:rPr>
                <w:sz w:val="26"/>
                <w:szCs w:val="26"/>
              </w:rPr>
              <w:t xml:space="preserve">       /</w:t>
            </w:r>
            <w:r w:rsidR="00E035F3">
              <w:rPr>
                <w:sz w:val="26"/>
                <w:szCs w:val="26"/>
              </w:rPr>
              <w:t>HĐGDQPAN</w:t>
            </w:r>
            <w:r w:rsidR="00960605">
              <w:rPr>
                <w:sz w:val="26"/>
                <w:szCs w:val="26"/>
              </w:rPr>
              <w:t xml:space="preserve">- </w:t>
            </w:r>
            <w:r w:rsidRPr="00C70A71">
              <w:rPr>
                <w:sz w:val="26"/>
                <w:szCs w:val="26"/>
              </w:rPr>
              <w:t>BCH</w:t>
            </w:r>
          </w:p>
        </w:tc>
        <w:tc>
          <w:tcPr>
            <w:tcW w:w="5812" w:type="dxa"/>
          </w:tcPr>
          <w:p w14:paraId="72491283" w14:textId="77777777" w:rsidR="00971400" w:rsidRPr="00C70A71" w:rsidRDefault="00971400" w:rsidP="00A13159">
            <w:pPr>
              <w:jc w:val="center"/>
              <w:rPr>
                <w:b/>
                <w:sz w:val="26"/>
                <w:szCs w:val="26"/>
              </w:rPr>
            </w:pPr>
            <w:r w:rsidRPr="00C70A71">
              <w:rPr>
                <w:b/>
                <w:sz w:val="26"/>
                <w:szCs w:val="26"/>
              </w:rPr>
              <w:t>CỘNG HOÀ XÃ HỘI CHỦ NGHĨA VIỆT NAM</w:t>
            </w:r>
          </w:p>
          <w:p w14:paraId="78581C0E" w14:textId="77777777" w:rsidR="00971400" w:rsidRPr="00C70A71" w:rsidRDefault="00971400" w:rsidP="00A13159">
            <w:pPr>
              <w:jc w:val="center"/>
              <w:rPr>
                <w:b/>
                <w:sz w:val="26"/>
                <w:szCs w:val="26"/>
              </w:rPr>
            </w:pPr>
            <w:r w:rsidRPr="00C70A71">
              <w:rPr>
                <w:b/>
                <w:sz w:val="26"/>
                <w:szCs w:val="26"/>
              </w:rPr>
              <w:t>Độc lập  - Tự do - Hạnh phúc</w:t>
            </w:r>
          </w:p>
          <w:p w14:paraId="67394330" w14:textId="77777777" w:rsidR="00971400" w:rsidRPr="00C70A71" w:rsidRDefault="00971400" w:rsidP="00A13159">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1687D0CC" wp14:editId="7361F25B">
                      <wp:simplePos x="0" y="0"/>
                      <wp:positionH relativeFrom="column">
                        <wp:posOffset>781685</wp:posOffset>
                      </wp:positionH>
                      <wp:positionV relativeFrom="paragraph">
                        <wp:posOffset>17449</wp:posOffset>
                      </wp:positionV>
                      <wp:extent cx="2019632"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0196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AA32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5pt,1.35pt" to="220.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" strokecolor="black [3200]" strokeweight=".5pt">
                      <v:stroke joinstyle="miter"/>
                    </v:line>
                  </w:pict>
                </mc:Fallback>
              </mc:AlternateContent>
            </w:r>
          </w:p>
          <w:p w14:paraId="1AD37D41" w14:textId="77777777" w:rsidR="00971400" w:rsidRPr="00C70A71" w:rsidRDefault="00971400" w:rsidP="00971400">
            <w:pPr>
              <w:jc w:val="center"/>
              <w:rPr>
                <w:i/>
                <w:sz w:val="26"/>
                <w:szCs w:val="26"/>
              </w:rPr>
            </w:pPr>
            <w:r w:rsidRPr="00C70A71">
              <w:rPr>
                <w:i/>
                <w:sz w:val="26"/>
                <w:szCs w:val="26"/>
              </w:rPr>
              <w:t xml:space="preserve">Đông Phú, ngày     tháng </w:t>
            </w:r>
            <w:r>
              <w:rPr>
                <w:i/>
                <w:sz w:val="26"/>
                <w:szCs w:val="26"/>
              </w:rPr>
              <w:t>4</w:t>
            </w:r>
            <w:r w:rsidRPr="00C70A71">
              <w:rPr>
                <w:i/>
                <w:sz w:val="26"/>
                <w:szCs w:val="26"/>
              </w:rPr>
              <w:t xml:space="preserve"> năm 2026</w:t>
            </w:r>
          </w:p>
        </w:tc>
      </w:tr>
    </w:tbl>
    <w:p w14:paraId="78EB67FB" w14:textId="77777777" w:rsidR="00971400" w:rsidRDefault="00971400" w:rsidP="00971400">
      <w:pPr>
        <w:spacing w:after="0" w:line="240" w:lineRule="auto"/>
        <w:rPr>
          <w:sz w:val="22"/>
        </w:rPr>
      </w:pPr>
      <w:r>
        <w:rPr>
          <w:sz w:val="22"/>
        </w:rPr>
        <w:t xml:space="preserve">    </w:t>
      </w:r>
      <w:r w:rsidRPr="00971400">
        <w:rPr>
          <w:sz w:val="22"/>
        </w:rPr>
        <w:t>V/v khảo sát, thống kê các đối tượn</w:t>
      </w:r>
      <w:r>
        <w:rPr>
          <w:sz w:val="22"/>
        </w:rPr>
        <w:t>g</w:t>
      </w:r>
    </w:p>
    <w:p w14:paraId="7A00F87F" w14:textId="77777777" w:rsidR="00971400" w:rsidRDefault="00971400" w:rsidP="00971400">
      <w:pPr>
        <w:spacing w:after="0" w:line="240" w:lineRule="auto"/>
        <w:rPr>
          <w:sz w:val="22"/>
        </w:rPr>
      </w:pPr>
      <w:r>
        <w:rPr>
          <w:sz w:val="22"/>
        </w:rPr>
        <w:t>q</w:t>
      </w:r>
      <w:r w:rsidRPr="00971400">
        <w:rPr>
          <w:sz w:val="22"/>
        </w:rPr>
        <w:t>uy định bồi dưỡng KTQP&amp;AN năm 2026</w:t>
      </w:r>
    </w:p>
    <w:p w14:paraId="124A2B22" w14:textId="77777777" w:rsidR="00971400" w:rsidRDefault="00971400" w:rsidP="00971400">
      <w:pPr>
        <w:spacing w:after="0" w:line="240" w:lineRule="auto"/>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5824"/>
      </w:tblGrid>
      <w:tr w:rsidR="00910418" w14:paraId="048013D2" w14:textId="77777777" w:rsidTr="00E035F3">
        <w:tc>
          <w:tcPr>
            <w:tcW w:w="3531" w:type="dxa"/>
          </w:tcPr>
          <w:p w14:paraId="1FCC5C64" w14:textId="77777777" w:rsidR="00910418" w:rsidRDefault="00910418" w:rsidP="00453302">
            <w:pPr>
              <w:spacing w:line="360" w:lineRule="exact"/>
              <w:ind w:left="720" w:firstLine="720"/>
              <w:jc w:val="center"/>
              <w:rPr>
                <w:szCs w:val="28"/>
              </w:rPr>
            </w:pPr>
            <w:r w:rsidRPr="00971400">
              <w:rPr>
                <w:szCs w:val="28"/>
              </w:rPr>
              <w:t>Kính gửi:</w:t>
            </w:r>
          </w:p>
          <w:p w14:paraId="7E012C0F" w14:textId="77777777" w:rsidR="00910418" w:rsidRDefault="00910418" w:rsidP="00453302">
            <w:pPr>
              <w:spacing w:line="360" w:lineRule="exact"/>
              <w:rPr>
                <w:sz w:val="22"/>
              </w:rPr>
            </w:pPr>
          </w:p>
        </w:tc>
        <w:tc>
          <w:tcPr>
            <w:tcW w:w="5824" w:type="dxa"/>
          </w:tcPr>
          <w:p w14:paraId="0E044373" w14:textId="77777777" w:rsidR="00744EF7" w:rsidRDefault="00744EF7" w:rsidP="00453302">
            <w:pPr>
              <w:spacing w:line="360" w:lineRule="exact"/>
              <w:rPr>
                <w:szCs w:val="28"/>
              </w:rPr>
            </w:pPr>
          </w:p>
          <w:p w14:paraId="4B3C60C0" w14:textId="67E6F9A0" w:rsidR="00453302" w:rsidRDefault="00910418" w:rsidP="00453302">
            <w:pPr>
              <w:spacing w:line="360" w:lineRule="exact"/>
              <w:rPr>
                <w:szCs w:val="28"/>
              </w:rPr>
            </w:pPr>
            <w:r>
              <w:rPr>
                <w:szCs w:val="28"/>
              </w:rPr>
              <w:t xml:space="preserve">- </w:t>
            </w:r>
            <w:r w:rsidR="00453302">
              <w:rPr>
                <w:szCs w:val="28"/>
              </w:rPr>
              <w:t>Các cơ quan, ban, ngành, Uỷ ban MTTQ và các tổ chức chính trị- xã hội;</w:t>
            </w:r>
          </w:p>
          <w:p w14:paraId="55C3D83F" w14:textId="77777777" w:rsidR="00910418" w:rsidRDefault="00910418" w:rsidP="00453302">
            <w:pPr>
              <w:spacing w:line="360" w:lineRule="exact"/>
              <w:rPr>
                <w:szCs w:val="28"/>
              </w:rPr>
            </w:pPr>
            <w:r>
              <w:rPr>
                <w:szCs w:val="28"/>
              </w:rPr>
              <w:t>- Công an xã;</w:t>
            </w:r>
          </w:p>
          <w:p w14:paraId="554BDE99" w14:textId="77777777" w:rsidR="00910418" w:rsidRDefault="00910418" w:rsidP="00453302">
            <w:pPr>
              <w:spacing w:line="360" w:lineRule="exact"/>
              <w:rPr>
                <w:szCs w:val="28"/>
              </w:rPr>
            </w:pPr>
            <w:r>
              <w:rPr>
                <w:szCs w:val="28"/>
              </w:rPr>
              <w:t>- Trạm Y tế xã;</w:t>
            </w:r>
          </w:p>
          <w:p w14:paraId="5AA77B22" w14:textId="4802A2D9" w:rsidR="00910418" w:rsidRDefault="00910418" w:rsidP="00453302">
            <w:pPr>
              <w:spacing w:line="360" w:lineRule="exact"/>
              <w:rPr>
                <w:szCs w:val="28"/>
              </w:rPr>
            </w:pPr>
            <w:r>
              <w:rPr>
                <w:szCs w:val="28"/>
              </w:rPr>
              <w:t>- Các trường học trên địa bàn</w:t>
            </w:r>
            <w:r w:rsidR="00453302">
              <w:rPr>
                <w:szCs w:val="28"/>
              </w:rPr>
              <w:t xml:space="preserve"> xã</w:t>
            </w:r>
            <w:r>
              <w:rPr>
                <w:szCs w:val="28"/>
              </w:rPr>
              <w:t>;</w:t>
            </w:r>
          </w:p>
          <w:p w14:paraId="662BA23D" w14:textId="40BD7F05" w:rsidR="00910418" w:rsidRDefault="00910418" w:rsidP="00453302">
            <w:pPr>
              <w:spacing w:line="360" w:lineRule="exact"/>
              <w:rPr>
                <w:szCs w:val="28"/>
              </w:rPr>
            </w:pPr>
            <w:r>
              <w:rPr>
                <w:szCs w:val="28"/>
              </w:rPr>
              <w:t>- Các thôn</w:t>
            </w:r>
            <w:r w:rsidR="00453302">
              <w:rPr>
                <w:szCs w:val="28"/>
              </w:rPr>
              <w:t xml:space="preserve"> trên địa bàn xã</w:t>
            </w:r>
            <w:r>
              <w:rPr>
                <w:szCs w:val="28"/>
              </w:rPr>
              <w:t>.</w:t>
            </w:r>
          </w:p>
          <w:p w14:paraId="32FBE4AA" w14:textId="77777777" w:rsidR="00910418" w:rsidRDefault="00910418" w:rsidP="00453302">
            <w:pPr>
              <w:spacing w:line="360" w:lineRule="exact"/>
              <w:rPr>
                <w:sz w:val="22"/>
              </w:rPr>
            </w:pPr>
          </w:p>
        </w:tc>
      </w:tr>
    </w:tbl>
    <w:p w14:paraId="4B3965DE" w14:textId="79DDC038" w:rsidR="008D710A" w:rsidRPr="008D710A" w:rsidRDefault="008D710A" w:rsidP="00E035F3">
      <w:pPr>
        <w:spacing w:after="0" w:line="360" w:lineRule="exact"/>
        <w:ind w:firstLine="720"/>
        <w:jc w:val="both"/>
      </w:pPr>
      <w:r w:rsidRPr="006837DC">
        <w:t>Căn cứ Nghị định số 13/2014/NĐ-CP ngày 25/02/2014 của Chính phủ</w:t>
      </w:r>
      <w:r w:rsidR="003730EB" w:rsidRPr="006837DC">
        <w:t xml:space="preserve"> </w:t>
      </w:r>
      <w:r w:rsidR="006837DC" w:rsidRPr="006837DC">
        <w:t>quy</w:t>
      </w:r>
      <w:r w:rsidR="006837DC" w:rsidRPr="008D710A">
        <w:t xml:space="preserve"> định chi tiết và biện pháp thi hành Luật Giáo dục quốc phòng và an ninh</w:t>
      </w:r>
      <w:r w:rsidRPr="008D710A">
        <w:t>; Nghị định số 139/2020/NĐ-CP ngày 27/11/2020 của Chính phủ sửa đổi, bổ sung một số điều của Nghị định số 13/2014/NĐ-CP ngày 25/02/2014 của Chính phủ quy định chi tiết và biện pháp thi hành Luật Giáo dục quốc phòng và an ninh;</w:t>
      </w:r>
    </w:p>
    <w:p w14:paraId="7405D40E" w14:textId="77777777" w:rsidR="008D710A" w:rsidRPr="008D710A" w:rsidRDefault="008D710A" w:rsidP="00E035F3">
      <w:pPr>
        <w:spacing w:after="0" w:line="360" w:lineRule="exact"/>
        <w:ind w:firstLine="720"/>
        <w:jc w:val="both"/>
      </w:pPr>
      <w:r w:rsidRPr="008D710A">
        <w:t>Căn cứ Nghị định số 220/2025/NĐ-CP ngày 07/8/2025 của Chính phủ sửa đổi, bổ sung một số điều của một số Nghị định trong lĩnh vực quốc phòng, quân sự khi tổ chức chính quyền địa phương hai cấp;</w:t>
      </w:r>
    </w:p>
    <w:p w14:paraId="1EA51832" w14:textId="77777777" w:rsidR="008D710A" w:rsidRPr="008D710A" w:rsidRDefault="008D710A" w:rsidP="00E035F3">
      <w:pPr>
        <w:spacing w:after="0" w:line="360" w:lineRule="exact"/>
        <w:ind w:firstLine="720"/>
        <w:jc w:val="both"/>
      </w:pPr>
      <w:r w:rsidRPr="008D710A">
        <w:t>Căn cứ Thông tư số 24/2014/TT-BQP ngày 15/5/2014 của Bộ Quốc phòng quy định nhiệm vụ, quyền hạn của cơ quan, đơn vị thuộc Bộ Quốc phòng, Ban CHQS bộ, ngành Trung ương về GDQP&amp;AN; bồi dưỡng kiến thức quốc phòng và an ninh (KTQP&amp;AN) trong Quân đội nhân dân Việt Nam;</w:t>
      </w:r>
    </w:p>
    <w:p w14:paraId="3E9DFA6D" w14:textId="77777777" w:rsidR="008D710A" w:rsidRPr="008D710A" w:rsidRDefault="008D710A" w:rsidP="00E035F3">
      <w:pPr>
        <w:spacing w:after="0" w:line="360" w:lineRule="exact"/>
        <w:ind w:firstLine="720"/>
        <w:jc w:val="both"/>
      </w:pPr>
      <w:r w:rsidRPr="008D710A">
        <w:t>Căn cứ Thông tư số 43/2020/TT-BCA ngày 15/5/2020 của Bộ Công an quy định về công tác GDQP&amp;AN trong Công an nhân dân;</w:t>
      </w:r>
    </w:p>
    <w:p w14:paraId="4D9CED48" w14:textId="77777777" w:rsidR="008D710A" w:rsidRDefault="008D710A" w:rsidP="00E035F3">
      <w:pPr>
        <w:spacing w:after="0" w:line="360" w:lineRule="exact"/>
        <w:ind w:firstLine="720"/>
        <w:jc w:val="both"/>
      </w:pPr>
      <w:r w:rsidRPr="008D710A">
        <w:t>Căn cứ Hướng dẫn số 90/2016/HD-HĐGDQP&amp;AN ngày 31/5/2016 của Hội đồng GDQP&amp;AN Trung ương về danh mục đối tượng bồi dưỡng KTQP&amp;AN;</w:t>
      </w:r>
    </w:p>
    <w:p w14:paraId="1847BA27" w14:textId="77777777" w:rsidR="008D710A" w:rsidRPr="008D710A" w:rsidRDefault="008D710A" w:rsidP="00E035F3">
      <w:pPr>
        <w:spacing w:after="0" w:line="360" w:lineRule="exact"/>
        <w:ind w:firstLine="720"/>
        <w:jc w:val="both"/>
      </w:pPr>
      <w:r>
        <w:t>Căn cứ công văn số 47/HĐGDQP&amp;AN ngày 26/3/2026 của Hội đồng GDQP&amp;AN tỉnh Bắc Ninh về khảo sát, thống kê các đối tượng quy định bồi dưỡng kiến thức QP&amp;AN năm 2026</w:t>
      </w:r>
      <w:r w:rsidR="00910B1E">
        <w:t>.</w:t>
      </w:r>
    </w:p>
    <w:p w14:paraId="12BD193A" w14:textId="77777777" w:rsidR="008D710A" w:rsidRDefault="008D710A" w:rsidP="00E035F3">
      <w:pPr>
        <w:spacing w:after="0" w:line="360" w:lineRule="exact"/>
        <w:ind w:firstLine="720"/>
        <w:jc w:val="both"/>
      </w:pPr>
      <w:r w:rsidRPr="008D710A">
        <w:t xml:space="preserve">Để có cơ sở xây dựng kế hoạch tổ chức bồi dưỡng KTQP&amp;AN cho các đối tượng năm 2026; Hội đồng GDQP&amp;AN </w:t>
      </w:r>
      <w:r>
        <w:t>xã Đông Phú</w:t>
      </w:r>
      <w:r w:rsidRPr="008D710A">
        <w:t xml:space="preserve"> đề nghị các </w:t>
      </w:r>
      <w:r>
        <w:t>cơ quan, đơn vị trực thuộc Đảng uỷ, HĐND, UBND, Uỷ ban MTTQ xã và các thôn</w:t>
      </w:r>
      <w:r w:rsidRPr="008D710A">
        <w:t xml:space="preserve"> khảo sát, thống kê các đối tượng thuộc diện bồi dưỡng KTQP&amp;AN sau Đại hội đại biểu toàn quốc lần thứ XIV của Đảng, bầu cử đại biểu Quốc hội Khóa XVI, đại biểu Hội đồng nhân dân các cấp nhiệm kỳ 2026-2031 theo quy định bồi dưỡ</w:t>
      </w:r>
      <w:r>
        <w:t>ng KTQP&amp;AN.</w:t>
      </w:r>
    </w:p>
    <w:p w14:paraId="7B7D7C3D" w14:textId="77777777" w:rsidR="008D710A" w:rsidRPr="008D710A" w:rsidRDefault="008D710A" w:rsidP="00E035F3">
      <w:pPr>
        <w:spacing w:after="0" w:line="360" w:lineRule="exact"/>
        <w:ind w:firstLine="720"/>
        <w:jc w:val="both"/>
        <w:rPr>
          <w:b/>
        </w:rPr>
      </w:pPr>
      <w:r w:rsidRPr="008D710A">
        <w:rPr>
          <w:b/>
        </w:rPr>
        <w:t>1. Đối tượng:</w:t>
      </w:r>
    </w:p>
    <w:p w14:paraId="18143CE1" w14:textId="77777777" w:rsidR="008D710A" w:rsidRPr="008D710A" w:rsidRDefault="008D710A" w:rsidP="00E035F3">
      <w:pPr>
        <w:spacing w:after="0" w:line="360" w:lineRule="exact"/>
        <w:ind w:firstLine="720"/>
        <w:jc w:val="both"/>
      </w:pPr>
      <w:r w:rsidRPr="008D710A">
        <w:rPr>
          <w:b/>
        </w:rPr>
        <w:lastRenderedPageBreak/>
        <w:t>a) Đối tượng 1:</w:t>
      </w:r>
      <w:r w:rsidRPr="008D710A">
        <w:t xml:space="preserve"> Cán bộ thuộc diện Bộ Chính trị, Ban Bí thư quản lý; người được Chủ tịch nước, Thủ tướng Chính phủ bổ nhiệm giữ chức vụ, đại biểu Quốc hội, sĩ quan cấp tướng đang công tác trong Quân đội nhân dân, Công an nhân dân theo kế hoạch được Thủ tướng Chính phủ phê duyệt.</w:t>
      </w:r>
    </w:p>
    <w:p w14:paraId="5B703C02" w14:textId="77777777" w:rsidR="008D710A" w:rsidRPr="008D710A" w:rsidRDefault="008D710A" w:rsidP="00E035F3">
      <w:pPr>
        <w:spacing w:after="0" w:line="360" w:lineRule="exact"/>
        <w:ind w:firstLine="720"/>
        <w:jc w:val="both"/>
      </w:pPr>
      <w:r w:rsidRPr="008D710A">
        <w:rPr>
          <w:b/>
        </w:rPr>
        <w:t>b) Đối tượng 2:</w:t>
      </w:r>
      <w:r w:rsidRPr="008D710A">
        <w:t xml:space="preserve"> Cán bộ thuộc diện Ban Thường vụ Tỉnh ủy quản lý; cán bộ lãnh đạo, quản lý cấp cục, vụ và tương đương thuộc cơ quan, tổ chức của Nhà nước, tổ chức chính trị, tổ chức chính trị - xã hội; doanh nghiệp Nhà nước có trụ sở trên địa bàn tỉnh; đại biểu Hội đồng nhân dân tỉnh; người hưởng lương từ ngân sách nhà nước có hệ số phụ cấp chức vụ từ 0,7 đến dưới 1,3.</w:t>
      </w:r>
    </w:p>
    <w:p w14:paraId="7BBB025F" w14:textId="77777777" w:rsidR="008D710A" w:rsidRPr="008D710A" w:rsidRDefault="008D710A" w:rsidP="00E035F3">
      <w:pPr>
        <w:spacing w:after="0" w:line="360" w:lineRule="exact"/>
        <w:ind w:firstLine="720"/>
        <w:jc w:val="both"/>
      </w:pPr>
      <w:r>
        <w:rPr>
          <w:b/>
        </w:rPr>
        <w:t>c</w:t>
      </w:r>
      <w:r w:rsidRPr="008D710A">
        <w:rPr>
          <w:b/>
        </w:rPr>
        <w:t>) Đối tượng 3:</w:t>
      </w:r>
      <w:r w:rsidRPr="008D710A">
        <w:t xml:space="preserve"> Đại biểu Hội đồng nhân dân cấp xã, các Phó chủ tịch HĐND, UBND cấp xã; cán bộ lãnh đạo, quản lý cấp phòng và tương đương thuộc cơ quan, tổ chức của Nhà nước, tổ chức chính trị, tổ chức chính trị - xã hội của xã, tỉnh và Trung ương có trụ sở trên địa bàn cấp tỉnh theo kế hoạch được Chủ tịch Ủy ban nhân dân cấp tỉnh phê duyệt.</w:t>
      </w:r>
    </w:p>
    <w:p w14:paraId="5056FB0F" w14:textId="77777777" w:rsidR="00127C46" w:rsidRDefault="008D710A" w:rsidP="00E035F3">
      <w:pPr>
        <w:spacing w:after="0" w:line="360" w:lineRule="exact"/>
        <w:ind w:firstLine="720"/>
        <w:jc w:val="both"/>
        <w:rPr>
          <w:i/>
        </w:rPr>
      </w:pPr>
      <w:r w:rsidRPr="008D710A">
        <w:rPr>
          <w:b/>
        </w:rPr>
        <w:t>d) Đối tượng 4:</w:t>
      </w:r>
      <w:r w:rsidRPr="008D710A">
        <w:t xml:space="preserve"> Cán bộ, công chức, viên chức quản lý, đảng viên Đảng cộng sản Việt Nam trong cơ quan, tổ chức trên địa bàn cấp xã, trưởng thôn, làng, ấp, bản, buôn, phum, sóc, tổ dân phố (gọi chung là thôn); trưởng các đoàn thể ở thôn, đảng viên Đảng Cộng sản Việt Nam ở thôn. Cán bộ, công chức, viên chức quản lý; đảng viên Đảng cộng sản Việt Nam trong cơ quan, tổ chức của Nhà nước, tổ chức chính trị- xã hội của Trung ương, của tỉnh có trụ sở trên địa bàn cấp xã.</w:t>
      </w:r>
      <w:r w:rsidRPr="008D710A">
        <w:rPr>
          <w:i/>
        </w:rPr>
        <w:t xml:space="preserve"> </w:t>
      </w:r>
    </w:p>
    <w:p w14:paraId="33EA54BA" w14:textId="77777777" w:rsidR="008D710A" w:rsidRPr="008D710A" w:rsidRDefault="008D710A" w:rsidP="00E035F3">
      <w:pPr>
        <w:spacing w:after="0" w:line="360" w:lineRule="exact"/>
        <w:ind w:firstLine="720"/>
        <w:jc w:val="center"/>
        <w:rPr>
          <w:i/>
        </w:rPr>
      </w:pPr>
      <w:r w:rsidRPr="008D710A">
        <w:rPr>
          <w:i/>
        </w:rPr>
        <w:t>(Thống kê theo mẫu 1)</w:t>
      </w:r>
    </w:p>
    <w:p w14:paraId="3FC13B16" w14:textId="77777777" w:rsidR="008D710A" w:rsidRPr="008D710A" w:rsidRDefault="008D710A" w:rsidP="00E035F3">
      <w:pPr>
        <w:spacing w:after="0" w:line="360" w:lineRule="exact"/>
        <w:ind w:firstLine="720"/>
        <w:jc w:val="both"/>
        <w:rPr>
          <w:b/>
        </w:rPr>
      </w:pPr>
      <w:r w:rsidRPr="008D710A">
        <w:rPr>
          <w:b/>
        </w:rPr>
        <w:t>2. Đối tượng trong doanh nghiệp ngoài khu vực nhà nước, đơn vị sự nghiệp ngoài công lập</w:t>
      </w:r>
    </w:p>
    <w:p w14:paraId="73049AD3" w14:textId="77777777" w:rsidR="008D710A" w:rsidRPr="008D710A" w:rsidRDefault="008D710A" w:rsidP="00E035F3">
      <w:pPr>
        <w:spacing w:after="0" w:line="360" w:lineRule="exact"/>
        <w:ind w:firstLine="720"/>
        <w:jc w:val="both"/>
        <w:rPr>
          <w:spacing w:val="-4"/>
        </w:rPr>
      </w:pPr>
      <w:r w:rsidRPr="008D710A">
        <w:rPr>
          <w:b/>
          <w:spacing w:val="-4"/>
        </w:rPr>
        <w:t xml:space="preserve">a) Đối tượng 3: </w:t>
      </w:r>
      <w:r w:rsidRPr="008D710A">
        <w:rPr>
          <w:spacing w:val="-4"/>
        </w:rPr>
        <w:t>Người quản lý doanh nghiệp ngoài khu vực Nhà nước (Doanh nghiệp có quy mô vừa trở lên); người quản lý đơn vị sự nghiệp ngoài công lập.</w:t>
      </w:r>
    </w:p>
    <w:p w14:paraId="12B476B5" w14:textId="77777777" w:rsidR="00127C46" w:rsidRDefault="008D710A" w:rsidP="00E035F3">
      <w:pPr>
        <w:spacing w:after="0" w:line="360" w:lineRule="exact"/>
        <w:ind w:firstLine="720"/>
        <w:jc w:val="both"/>
      </w:pPr>
      <w:r w:rsidRPr="008D710A">
        <w:rPr>
          <w:b/>
        </w:rPr>
        <w:t>b) Đối tượng 4:</w:t>
      </w:r>
      <w:r w:rsidRPr="008D710A">
        <w:t xml:space="preserve"> Người quản lý doanh nghiệp ngoài khu vực Nhà nước Doanh nghiệp hoạt động phục vụ quốc phòng và an ninh, Doanh nghiệp hoạt động ở vùng sâu, vùng xa, vùng biên giới, hải đảo.</w:t>
      </w:r>
      <w:r w:rsidR="00127C46">
        <w:t xml:space="preserve"> </w:t>
      </w:r>
    </w:p>
    <w:p w14:paraId="303AC084" w14:textId="77777777" w:rsidR="008D710A" w:rsidRPr="008D710A" w:rsidRDefault="008D710A" w:rsidP="00E035F3">
      <w:pPr>
        <w:spacing w:after="0" w:line="360" w:lineRule="exact"/>
        <w:ind w:firstLine="720"/>
        <w:jc w:val="center"/>
      </w:pPr>
      <w:r w:rsidRPr="00127C46">
        <w:rPr>
          <w:i/>
        </w:rPr>
        <w:t>(Thống kê theo mẫu 2)</w:t>
      </w:r>
    </w:p>
    <w:p w14:paraId="58F85BB9" w14:textId="77777777" w:rsidR="008D710A" w:rsidRPr="00910B1E" w:rsidRDefault="00127C46" w:rsidP="00E035F3">
      <w:pPr>
        <w:spacing w:after="0" w:line="360" w:lineRule="exact"/>
        <w:ind w:firstLine="720"/>
        <w:jc w:val="both"/>
        <w:rPr>
          <w:b/>
        </w:rPr>
      </w:pPr>
      <w:r w:rsidRPr="00910B1E">
        <w:rPr>
          <w:b/>
        </w:rPr>
        <w:t xml:space="preserve">3. </w:t>
      </w:r>
      <w:r w:rsidR="008D710A" w:rsidRPr="00910B1E">
        <w:rPr>
          <w:b/>
        </w:rPr>
        <w:t>Đối tượng là cá nhân tiêu biểu, người có uy tín trong cộng đồng dân cư</w:t>
      </w:r>
    </w:p>
    <w:p w14:paraId="4AE3A4E5" w14:textId="77777777" w:rsidR="008D710A" w:rsidRPr="008D710A" w:rsidRDefault="00127C46" w:rsidP="00E035F3">
      <w:pPr>
        <w:spacing w:after="0" w:line="360" w:lineRule="exact"/>
        <w:ind w:firstLine="720"/>
        <w:jc w:val="both"/>
      </w:pPr>
      <w:r w:rsidRPr="00127C46">
        <w:rPr>
          <w:b/>
        </w:rPr>
        <w:t xml:space="preserve">a) </w:t>
      </w:r>
      <w:r w:rsidR="008D710A" w:rsidRPr="00127C46">
        <w:rPr>
          <w:b/>
        </w:rPr>
        <w:t>Nhóm 1:</w:t>
      </w:r>
      <w:r w:rsidR="008D710A" w:rsidRPr="008D710A">
        <w:t xml:space="preserve"> Thành viên Hội đồng Chứng minh, Hội đồng Trị sự Trung ương Giáo hội Phật giáo Việt Nam, Hòa thượng, Thượng tọa, Đại đức, Ni trưởng, Ni sư của đạo phật; thành viên Ban Thường vụ, Chủ tịch các Ủy ban Hội đồng Giám mục Việt Nam, Hồng y, Tổng Giám mục, Giám mục, Giám mục phó, Giám mục phụ tá, Giám quản và người đứng đầu các dòng tu của đạo Công giáo; thành viên Ban Trị sự Trung ương của các Hội thánh Tin lành; thành viên Hội đồng Chưởng quản, Hội đồng Hội thánh, Ban thường trực Hội thánh, phối sư và chức sắc tương đương trở lên của các Hội thánh Cao Đài; thành viên Ban trị sự Trung ương Giáo hội Phật giáo Hòa Hảo; những chức vụ, phẩm </w:t>
      </w:r>
      <w:r w:rsidR="00112998">
        <w:t>ch</w:t>
      </w:r>
      <w:r w:rsidR="00112998" w:rsidRPr="00112998">
        <w:t>ất</w:t>
      </w:r>
      <w:r w:rsidR="008D710A" w:rsidRPr="008D710A">
        <w:t xml:space="preserve"> tương đương của các tổ chức tôn giáo khác; người đứng đầu các trường đào tạo những người chuyên hoạt động tôn giáo không </w:t>
      </w:r>
      <w:r w:rsidR="008D710A" w:rsidRPr="008D710A">
        <w:lastRenderedPageBreak/>
        <w:t>thuộc quy định tại khoản 1, khoản 2 văn bản này; các nhà hoạt động văn hóa, xã hội, khoa học, nghệ thuật trên địa bàn tỉnh.</w:t>
      </w:r>
    </w:p>
    <w:p w14:paraId="1A39B31F" w14:textId="77777777" w:rsidR="008D710A" w:rsidRPr="008D710A" w:rsidRDefault="00127C46" w:rsidP="00E035F3">
      <w:pPr>
        <w:spacing w:after="0" w:line="360" w:lineRule="exact"/>
        <w:ind w:firstLine="720"/>
        <w:jc w:val="both"/>
      </w:pPr>
      <w:r w:rsidRPr="00127C46">
        <w:rPr>
          <w:b/>
        </w:rPr>
        <w:t xml:space="preserve">b) </w:t>
      </w:r>
      <w:r w:rsidR="008D710A" w:rsidRPr="00127C46">
        <w:rPr>
          <w:b/>
        </w:rPr>
        <w:t xml:space="preserve">Nhóm 2: </w:t>
      </w:r>
      <w:r w:rsidR="008D710A" w:rsidRPr="008D710A">
        <w:t>Chức việc tôn giáo, già làng, trưởng họ tộc trên địa bàn.</w:t>
      </w:r>
    </w:p>
    <w:p w14:paraId="32995C24" w14:textId="77777777" w:rsidR="008D710A" w:rsidRPr="00127C46" w:rsidRDefault="008D710A" w:rsidP="00E035F3">
      <w:pPr>
        <w:spacing w:after="0" w:line="360" w:lineRule="exact"/>
        <w:ind w:firstLine="720"/>
        <w:jc w:val="center"/>
        <w:rPr>
          <w:i/>
        </w:rPr>
      </w:pPr>
      <w:r w:rsidRPr="00127C46">
        <w:rPr>
          <w:i/>
        </w:rPr>
        <w:t>(Thống kê theo mẫu 3)</w:t>
      </w:r>
    </w:p>
    <w:p w14:paraId="4070AD8A" w14:textId="77777777" w:rsidR="008D710A" w:rsidRPr="00127C46" w:rsidRDefault="00127C46" w:rsidP="00E035F3">
      <w:pPr>
        <w:spacing w:after="0" w:line="360" w:lineRule="exact"/>
        <w:ind w:firstLine="720"/>
        <w:jc w:val="both"/>
        <w:rPr>
          <w:b/>
        </w:rPr>
      </w:pPr>
      <w:r w:rsidRPr="00127C46">
        <w:rPr>
          <w:b/>
        </w:rPr>
        <w:t xml:space="preserve">3. </w:t>
      </w:r>
      <w:r w:rsidR="008D710A" w:rsidRPr="00127C46">
        <w:rPr>
          <w:b/>
        </w:rPr>
        <w:t>Đối tượng trong Công an nhân dân</w:t>
      </w:r>
    </w:p>
    <w:p w14:paraId="3DBE6684" w14:textId="77777777" w:rsidR="008D710A" w:rsidRPr="008D710A" w:rsidRDefault="00127C46" w:rsidP="00E035F3">
      <w:pPr>
        <w:spacing w:after="0" w:line="360" w:lineRule="exact"/>
        <w:ind w:firstLine="720"/>
        <w:jc w:val="both"/>
      </w:pPr>
      <w:r w:rsidRPr="00127C46">
        <w:rPr>
          <w:b/>
        </w:rPr>
        <w:t xml:space="preserve">a) </w:t>
      </w:r>
      <w:r w:rsidR="008D710A" w:rsidRPr="00127C46">
        <w:rPr>
          <w:b/>
        </w:rPr>
        <w:t>Đối tượng 2:</w:t>
      </w:r>
      <w:r w:rsidR="008D710A" w:rsidRPr="008D710A">
        <w:t xml:space="preserve"> Sĩ quan giữ chức vụ lãnh đạo cấp Cục và tương đương; sĩ quan có cấp bậc quân hàm đại tá.</w:t>
      </w:r>
    </w:p>
    <w:p w14:paraId="4C6FB88F" w14:textId="77777777" w:rsidR="008D710A" w:rsidRPr="008D710A" w:rsidRDefault="00127C46" w:rsidP="00E035F3">
      <w:pPr>
        <w:spacing w:after="0" w:line="360" w:lineRule="exact"/>
        <w:ind w:firstLine="720"/>
        <w:jc w:val="both"/>
      </w:pPr>
      <w:r w:rsidRPr="00127C46">
        <w:rPr>
          <w:b/>
        </w:rPr>
        <w:t xml:space="preserve">b) </w:t>
      </w:r>
      <w:r w:rsidR="008D710A" w:rsidRPr="00127C46">
        <w:rPr>
          <w:b/>
        </w:rPr>
        <w:t>Đối tượng 3:</w:t>
      </w:r>
      <w:r w:rsidR="008D710A" w:rsidRPr="008D710A">
        <w:t xml:space="preserve"> Sĩ quan giữ chức vụ lãnh đạo cấp Phòng và tương đương; sĩ quan có cấp bậc quân hàm thượng tá.</w:t>
      </w:r>
    </w:p>
    <w:p w14:paraId="75082149" w14:textId="77777777" w:rsidR="008D710A" w:rsidRPr="008D710A" w:rsidRDefault="00127C46" w:rsidP="00E035F3">
      <w:pPr>
        <w:spacing w:after="0" w:line="360" w:lineRule="exact"/>
        <w:ind w:firstLine="720"/>
        <w:jc w:val="both"/>
      </w:pPr>
      <w:r w:rsidRPr="00127C46">
        <w:rPr>
          <w:b/>
        </w:rPr>
        <w:t xml:space="preserve">c) </w:t>
      </w:r>
      <w:r w:rsidR="008D710A" w:rsidRPr="00127C46">
        <w:rPr>
          <w:b/>
        </w:rPr>
        <w:t>Đối tượng 4:</w:t>
      </w:r>
      <w:r w:rsidR="008D710A" w:rsidRPr="008D710A">
        <w:t xml:space="preserve"> Sĩ quan không thuộc đối tượng bồi dưỡng quy định tại điểm a, điểm b khoản này; đảng viên Đảng cộng sản Việt Nam trong lực lượng Công an nhân dân.</w:t>
      </w:r>
    </w:p>
    <w:p w14:paraId="53F1D778" w14:textId="77777777" w:rsidR="008D710A" w:rsidRPr="00127C46" w:rsidRDefault="008D710A" w:rsidP="00E035F3">
      <w:pPr>
        <w:spacing w:after="0" w:line="360" w:lineRule="exact"/>
        <w:ind w:firstLine="720"/>
        <w:jc w:val="center"/>
        <w:rPr>
          <w:i/>
        </w:rPr>
      </w:pPr>
      <w:r w:rsidRPr="00127C46">
        <w:rPr>
          <w:i/>
        </w:rPr>
        <w:t>(Thống kê theo mẫu 4)</w:t>
      </w:r>
    </w:p>
    <w:p w14:paraId="7FE3EA6F" w14:textId="77777777" w:rsidR="008D710A" w:rsidRPr="00127C46" w:rsidRDefault="00127C46" w:rsidP="00E035F3">
      <w:pPr>
        <w:spacing w:after="0" w:line="360" w:lineRule="exact"/>
        <w:ind w:firstLine="720"/>
        <w:jc w:val="both"/>
        <w:rPr>
          <w:b/>
        </w:rPr>
      </w:pPr>
      <w:r w:rsidRPr="00127C46">
        <w:rPr>
          <w:b/>
        </w:rPr>
        <w:t xml:space="preserve">4. </w:t>
      </w:r>
      <w:r w:rsidR="008D710A" w:rsidRPr="00127C46">
        <w:rPr>
          <w:b/>
        </w:rPr>
        <w:t>Đối tượng trong Quân đội nhân dân</w:t>
      </w:r>
    </w:p>
    <w:p w14:paraId="65A5AE57" w14:textId="77777777" w:rsidR="008D710A" w:rsidRPr="008D710A" w:rsidRDefault="008D710A" w:rsidP="00E035F3">
      <w:pPr>
        <w:spacing w:after="0" w:line="360" w:lineRule="exact"/>
        <w:ind w:firstLine="720"/>
        <w:jc w:val="both"/>
      </w:pPr>
      <w:r w:rsidRPr="008D710A">
        <w:t>a) Đối tượng 2: Sĩ quan cấp bậc quân hàm đại tá, thượng tá; sĩ quan giữ chức vụ Trung đoàn trưởng, Chính ủy Trung đoàn và tương đương; sĩ quan có hệ số phụ cấp chức vụ lãnh đạo từ 0,7 trở lên.</w:t>
      </w:r>
    </w:p>
    <w:p w14:paraId="201E2FED" w14:textId="77777777" w:rsidR="008D710A" w:rsidRPr="008D710A" w:rsidRDefault="00127C46" w:rsidP="00E035F3">
      <w:pPr>
        <w:spacing w:after="0" w:line="360" w:lineRule="exact"/>
        <w:ind w:firstLine="720"/>
        <w:jc w:val="both"/>
      </w:pPr>
      <w:r>
        <w:t xml:space="preserve">b) </w:t>
      </w:r>
      <w:r w:rsidR="008D710A" w:rsidRPr="008D710A">
        <w:t>Đối tượng 3: Sĩ quan cấp bậc quân hàm trung tá, thiếu tá; sĩ quan có phụ cấp chức vụ lãnh đạo từ 0,5 đến dưới 0,7.</w:t>
      </w:r>
    </w:p>
    <w:p w14:paraId="4121554A" w14:textId="77777777" w:rsidR="008D710A" w:rsidRPr="008D710A" w:rsidRDefault="00127C46" w:rsidP="00E035F3">
      <w:pPr>
        <w:spacing w:after="0" w:line="360" w:lineRule="exact"/>
        <w:ind w:firstLine="720"/>
        <w:jc w:val="both"/>
      </w:pPr>
      <w:r>
        <w:t xml:space="preserve">c) </w:t>
      </w:r>
      <w:r w:rsidR="008D710A" w:rsidRPr="008D710A">
        <w:t>Đối tượng 4: Sĩ quan cấp úy; sĩ quan có phụ cấp chức vụ lãnh đạo dưới 0,5 và đảng viên Đảng cộng sản Việt Nam.</w:t>
      </w:r>
    </w:p>
    <w:p w14:paraId="36D1C895" w14:textId="77777777" w:rsidR="008D710A" w:rsidRPr="00127C46" w:rsidRDefault="008D710A" w:rsidP="00E035F3">
      <w:pPr>
        <w:spacing w:after="0" w:line="360" w:lineRule="exact"/>
        <w:ind w:firstLine="720"/>
        <w:jc w:val="center"/>
        <w:rPr>
          <w:i/>
        </w:rPr>
      </w:pPr>
      <w:r w:rsidRPr="00127C46">
        <w:rPr>
          <w:i/>
        </w:rPr>
        <w:t>(Thống kê theo mẫu 5)</w:t>
      </w:r>
    </w:p>
    <w:p w14:paraId="2908C7A9" w14:textId="77777777" w:rsidR="00127C46" w:rsidRDefault="008D710A" w:rsidP="00E035F3">
      <w:pPr>
        <w:spacing w:after="0" w:line="360" w:lineRule="exact"/>
        <w:ind w:firstLine="720"/>
        <w:jc w:val="both"/>
      </w:pPr>
      <w:r w:rsidRPr="008D710A">
        <w:t>* Những đồng chí sĩ quan Quân đội, Công an thuộc đối tượng 2, đối tượng 3 ở cơ quan Quân sự, Công an cấp tỉnh, cấp xã tham gia cấp ủy địa phương và Hội đồng nhân dân các cấp (nếu có) thống kê cùng mẫu 1 văn bản này.</w:t>
      </w:r>
    </w:p>
    <w:p w14:paraId="50E05577" w14:textId="77777777" w:rsidR="00127C46" w:rsidRPr="00127C46" w:rsidRDefault="00127C46" w:rsidP="00E035F3">
      <w:pPr>
        <w:spacing w:after="0" w:line="360" w:lineRule="exact"/>
        <w:ind w:firstLine="720"/>
        <w:jc w:val="both"/>
      </w:pPr>
      <w:r>
        <w:t>Nhận được công văn này, đề nghị c</w:t>
      </w:r>
      <w:r w:rsidRPr="00127C46">
        <w:t>ác cơ quan, đơn vị</w:t>
      </w:r>
      <w:r>
        <w:t>, các thôn</w:t>
      </w:r>
      <w:r w:rsidRPr="00127C46">
        <w:t xml:space="preserve"> tổ chức khảo sát chặt chẽ, thống kê đúng đối tượng quy định và báo cáo kết quả về Hội đồng GDQP&amp;AN </w:t>
      </w:r>
      <w:r>
        <w:t>xã</w:t>
      </w:r>
      <w:r w:rsidRPr="00127C46">
        <w:t xml:space="preserve">, qua cơ quan Thường trực Hội đồng GDQP&amp;AN </w:t>
      </w:r>
      <w:r>
        <w:t>xã</w:t>
      </w:r>
      <w:r w:rsidRPr="00127C46">
        <w:t xml:space="preserve"> (</w:t>
      </w:r>
      <w:r>
        <w:t xml:space="preserve">Ban CHQS xã, qua đồng chí </w:t>
      </w:r>
      <w:r w:rsidRPr="00DB3D22">
        <w:t>3</w:t>
      </w:r>
      <w:r w:rsidR="00744EF7" w:rsidRPr="00DB3D22">
        <w:t>/</w:t>
      </w:r>
      <w:r w:rsidRPr="00DB3D22">
        <w:t xml:space="preserve">CN </w:t>
      </w:r>
      <w:r>
        <w:t>Trần Văn Thường</w:t>
      </w:r>
      <w:r w:rsidRPr="00127C46">
        <w:t xml:space="preserve">) để tổng hợp, </w:t>
      </w:r>
      <w:r w:rsidRPr="00127C46">
        <w:rPr>
          <w:b/>
        </w:rPr>
        <w:t>thời gian chậm nhất ngày 0</w:t>
      </w:r>
      <w:r w:rsidR="00910B1E">
        <w:rPr>
          <w:b/>
        </w:rPr>
        <w:t>7</w:t>
      </w:r>
      <w:r w:rsidRPr="00127C46">
        <w:rPr>
          <w:b/>
        </w:rPr>
        <w:t>/4/2026.</w:t>
      </w:r>
    </w:p>
    <w:p w14:paraId="493BA37A" w14:textId="77777777" w:rsidR="00127C46" w:rsidRDefault="00127C46" w:rsidP="00E035F3">
      <w:pPr>
        <w:spacing w:after="0" w:line="360" w:lineRule="exact"/>
        <w:ind w:firstLine="720"/>
        <w:jc w:val="both"/>
      </w:pPr>
      <w:r w:rsidRPr="00127C46">
        <w:t xml:space="preserve">Quá trình tổ chức khảo sát có nội dung nào vướng mắc, chưa rõ, liên hệ cơ quan Thường trực Hội đồng GDQP&amp;AN </w:t>
      </w:r>
      <w:r>
        <w:t>xã</w:t>
      </w:r>
      <w:r w:rsidRPr="00127C46">
        <w:t xml:space="preserve"> </w:t>
      </w:r>
      <w:r>
        <w:t>(đồng chí CHT</w:t>
      </w:r>
      <w:r w:rsidRPr="00127C46">
        <w:t xml:space="preserve"> qua số điện thoại </w:t>
      </w:r>
      <w:r>
        <w:t>0979965087) để được giải đáp./.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27C46" w14:paraId="51B2D112" w14:textId="77777777" w:rsidTr="00910B1E">
        <w:tc>
          <w:tcPr>
            <w:tcW w:w="4530" w:type="dxa"/>
          </w:tcPr>
          <w:p w14:paraId="0FFB52B8" w14:textId="77777777" w:rsidR="00127C46" w:rsidRPr="00127C46" w:rsidRDefault="00127C46" w:rsidP="00127C46">
            <w:pPr>
              <w:jc w:val="both"/>
              <w:rPr>
                <w:b/>
                <w:i/>
                <w:sz w:val="24"/>
                <w:szCs w:val="24"/>
              </w:rPr>
            </w:pPr>
            <w:r w:rsidRPr="00127C46">
              <w:rPr>
                <w:b/>
                <w:i/>
                <w:sz w:val="24"/>
                <w:szCs w:val="24"/>
              </w:rPr>
              <w:t>Nơi nhận:</w:t>
            </w:r>
          </w:p>
          <w:p w14:paraId="37A116B0" w14:textId="77777777" w:rsidR="00127C46" w:rsidRPr="00127C46" w:rsidRDefault="00127C46" w:rsidP="00127C46">
            <w:pPr>
              <w:jc w:val="both"/>
              <w:rPr>
                <w:sz w:val="22"/>
              </w:rPr>
            </w:pPr>
            <w:r w:rsidRPr="00127C46">
              <w:rPr>
                <w:sz w:val="22"/>
              </w:rPr>
              <w:t>- Như kính gửi;</w:t>
            </w:r>
          </w:p>
          <w:p w14:paraId="39F04078" w14:textId="77777777" w:rsidR="00127C46" w:rsidRPr="00127C46" w:rsidRDefault="00127C46" w:rsidP="00127C46">
            <w:pPr>
              <w:jc w:val="both"/>
              <w:rPr>
                <w:sz w:val="22"/>
              </w:rPr>
            </w:pPr>
            <w:r w:rsidRPr="00127C46">
              <w:rPr>
                <w:sz w:val="22"/>
              </w:rPr>
              <w:t>- TT Đảng uỷ, HĐND, UBND xã;</w:t>
            </w:r>
          </w:p>
          <w:p w14:paraId="50E60FF6" w14:textId="77777777" w:rsidR="00127C46" w:rsidRDefault="00127C46" w:rsidP="00127C46">
            <w:pPr>
              <w:jc w:val="both"/>
            </w:pPr>
            <w:r w:rsidRPr="00127C46">
              <w:rPr>
                <w:sz w:val="22"/>
              </w:rPr>
              <w:t>- Lưu: BCH. Tr46.</w:t>
            </w:r>
          </w:p>
        </w:tc>
        <w:tc>
          <w:tcPr>
            <w:tcW w:w="4531" w:type="dxa"/>
          </w:tcPr>
          <w:p w14:paraId="24FF3E70" w14:textId="77777777" w:rsidR="00127C46" w:rsidRPr="00127C46" w:rsidRDefault="00910B1E" w:rsidP="00127C46">
            <w:pPr>
              <w:jc w:val="center"/>
              <w:rPr>
                <w:b/>
              </w:rPr>
            </w:pPr>
            <w:r>
              <w:rPr>
                <w:b/>
              </w:rPr>
              <w:t xml:space="preserve">TM. </w:t>
            </w:r>
            <w:r w:rsidR="00127C46" w:rsidRPr="00127C46">
              <w:rPr>
                <w:b/>
              </w:rPr>
              <w:t>HỘI ĐỒNG</w:t>
            </w:r>
            <w:r w:rsidR="00127C46">
              <w:rPr>
                <w:b/>
              </w:rPr>
              <w:t xml:space="preserve"> GDQP&amp;AN</w:t>
            </w:r>
          </w:p>
          <w:p w14:paraId="6F0B2201" w14:textId="77777777" w:rsidR="00127C46" w:rsidRPr="00127C46" w:rsidRDefault="00127C46" w:rsidP="00127C46">
            <w:pPr>
              <w:jc w:val="center"/>
              <w:rPr>
                <w:b/>
              </w:rPr>
            </w:pPr>
            <w:r w:rsidRPr="00127C46">
              <w:rPr>
                <w:b/>
              </w:rPr>
              <w:t>CHỦ TỊCH</w:t>
            </w:r>
          </w:p>
          <w:p w14:paraId="19247FF8" w14:textId="77777777" w:rsidR="00127C46" w:rsidRPr="00127C46" w:rsidRDefault="00127C46" w:rsidP="00127C46">
            <w:pPr>
              <w:jc w:val="center"/>
              <w:rPr>
                <w:b/>
              </w:rPr>
            </w:pPr>
          </w:p>
          <w:p w14:paraId="284E0D75" w14:textId="77777777" w:rsidR="00127C46" w:rsidRDefault="00127C46" w:rsidP="00127C46">
            <w:pPr>
              <w:jc w:val="center"/>
              <w:rPr>
                <w:b/>
              </w:rPr>
            </w:pPr>
          </w:p>
          <w:p w14:paraId="55671C77" w14:textId="77777777" w:rsidR="00127C46" w:rsidRDefault="00127C46" w:rsidP="00127C46">
            <w:pPr>
              <w:jc w:val="center"/>
              <w:rPr>
                <w:b/>
              </w:rPr>
            </w:pPr>
          </w:p>
          <w:p w14:paraId="6FBBEEB3" w14:textId="77777777" w:rsidR="00127C46" w:rsidRPr="00127C46" w:rsidRDefault="00127C46" w:rsidP="00127C46">
            <w:pPr>
              <w:jc w:val="center"/>
              <w:rPr>
                <w:b/>
              </w:rPr>
            </w:pPr>
          </w:p>
          <w:p w14:paraId="17C13155" w14:textId="77777777" w:rsidR="00127C46" w:rsidRPr="00127C46" w:rsidRDefault="00127C46" w:rsidP="00127C46">
            <w:pPr>
              <w:jc w:val="center"/>
              <w:rPr>
                <w:b/>
              </w:rPr>
            </w:pPr>
          </w:p>
          <w:p w14:paraId="698E375C" w14:textId="77777777" w:rsidR="00127C46" w:rsidRPr="00127C46" w:rsidRDefault="00127C46" w:rsidP="00127C46">
            <w:pPr>
              <w:jc w:val="center"/>
              <w:rPr>
                <w:b/>
              </w:rPr>
            </w:pPr>
            <w:r w:rsidRPr="00127C46">
              <w:rPr>
                <w:b/>
              </w:rPr>
              <w:t>CHỦ TỊCH UBND XÃ</w:t>
            </w:r>
          </w:p>
          <w:p w14:paraId="0FEEA814" w14:textId="77777777" w:rsidR="00127C46" w:rsidRDefault="00127C46" w:rsidP="00127C46">
            <w:pPr>
              <w:jc w:val="center"/>
            </w:pPr>
            <w:r w:rsidRPr="00127C46">
              <w:rPr>
                <w:b/>
              </w:rPr>
              <w:t>Nguyễn Văn Thắng</w:t>
            </w:r>
          </w:p>
        </w:tc>
      </w:tr>
    </w:tbl>
    <w:p w14:paraId="56C0B578" w14:textId="77777777" w:rsidR="00127C46" w:rsidRDefault="00127C46" w:rsidP="00127C46">
      <w:pPr>
        <w:jc w:val="both"/>
      </w:pPr>
    </w:p>
    <w:p w14:paraId="39FEADBC" w14:textId="77777777" w:rsidR="00910B1E" w:rsidRDefault="00910B1E" w:rsidP="00127C46">
      <w:pPr>
        <w:jc w:val="both"/>
      </w:pPr>
    </w:p>
    <w:p w14:paraId="7A5BE9C6" w14:textId="77777777" w:rsidR="00910B1E" w:rsidRDefault="00910B1E" w:rsidP="00127C46">
      <w:pPr>
        <w:jc w:val="both"/>
      </w:pPr>
    </w:p>
    <w:p w14:paraId="33244106" w14:textId="77777777" w:rsidR="00910B1E" w:rsidRDefault="00910B1E" w:rsidP="00127C46">
      <w:pPr>
        <w:jc w:val="both"/>
      </w:pPr>
    </w:p>
    <w:p w14:paraId="10DF52D5" w14:textId="77777777" w:rsidR="00910B1E" w:rsidRDefault="00910B1E" w:rsidP="00127C46">
      <w:pPr>
        <w:jc w:val="both"/>
      </w:pPr>
    </w:p>
    <w:p w14:paraId="62796C13" w14:textId="77777777" w:rsidR="00910B1E" w:rsidRDefault="00910B1E" w:rsidP="00127C46">
      <w:pPr>
        <w:jc w:val="both"/>
      </w:pPr>
    </w:p>
    <w:p w14:paraId="673405AB" w14:textId="77777777" w:rsidR="00910B1E" w:rsidRDefault="00910B1E" w:rsidP="00127C46">
      <w:pPr>
        <w:jc w:val="both"/>
      </w:pPr>
    </w:p>
    <w:p w14:paraId="51CA591F" w14:textId="77777777" w:rsidR="00910B1E" w:rsidRDefault="00910B1E" w:rsidP="00127C46">
      <w:pPr>
        <w:jc w:val="both"/>
      </w:pPr>
    </w:p>
    <w:p w14:paraId="5AC9D898" w14:textId="77777777" w:rsidR="00910B1E" w:rsidRDefault="00910B1E" w:rsidP="00127C46">
      <w:pPr>
        <w:jc w:val="both"/>
      </w:pPr>
    </w:p>
    <w:p w14:paraId="0C87335C" w14:textId="77777777" w:rsidR="00910B1E" w:rsidRDefault="00910B1E" w:rsidP="00127C46">
      <w:pPr>
        <w:jc w:val="both"/>
      </w:pPr>
    </w:p>
    <w:p w14:paraId="39CA18BA" w14:textId="77777777" w:rsidR="00910B1E" w:rsidRDefault="00910B1E" w:rsidP="00127C46">
      <w:pPr>
        <w:jc w:val="both"/>
      </w:pPr>
    </w:p>
    <w:p w14:paraId="19237C47" w14:textId="77777777" w:rsidR="005A66E0" w:rsidRDefault="005A66E0" w:rsidP="00127C46">
      <w:pPr>
        <w:jc w:val="both"/>
      </w:pPr>
    </w:p>
    <w:p w14:paraId="01636811" w14:textId="77777777" w:rsidR="005A66E0" w:rsidRDefault="005A66E0" w:rsidP="00127C46">
      <w:pPr>
        <w:jc w:val="both"/>
      </w:pPr>
    </w:p>
    <w:p w14:paraId="5D9C1776" w14:textId="77777777" w:rsidR="005A66E0" w:rsidRDefault="005A66E0" w:rsidP="00127C46">
      <w:pPr>
        <w:jc w:val="both"/>
      </w:pPr>
    </w:p>
    <w:p w14:paraId="483CE80E" w14:textId="77777777" w:rsidR="005A66E0" w:rsidRDefault="005A66E0" w:rsidP="00127C46">
      <w:pPr>
        <w:jc w:val="both"/>
      </w:pPr>
    </w:p>
    <w:p w14:paraId="639F2C63" w14:textId="77777777" w:rsidR="005A66E0" w:rsidRDefault="005A66E0" w:rsidP="00127C46">
      <w:pPr>
        <w:jc w:val="both"/>
      </w:pPr>
    </w:p>
    <w:p w14:paraId="6C76C0DB" w14:textId="77777777" w:rsidR="005A66E0" w:rsidRDefault="005A66E0" w:rsidP="00127C46">
      <w:pPr>
        <w:jc w:val="both"/>
      </w:pPr>
    </w:p>
    <w:p w14:paraId="22D18B2B" w14:textId="77777777" w:rsidR="005A66E0" w:rsidRDefault="005A66E0" w:rsidP="00127C46">
      <w:pPr>
        <w:jc w:val="both"/>
        <w:sectPr w:rsidR="005A66E0" w:rsidSect="00E035F3">
          <w:pgSz w:w="11907" w:h="16840" w:code="9"/>
          <w:pgMar w:top="993" w:right="851" w:bottom="993" w:left="1701" w:header="0" w:footer="6" w:gutter="0"/>
          <w:pgNumType w:fmt="upperRoman" w:start="1"/>
          <w:cols w:space="720"/>
          <w:noEndnote/>
          <w:docGrid w:linePitch="381"/>
        </w:sectPr>
      </w:pPr>
    </w:p>
    <w:p w14:paraId="5BD4C2F7" w14:textId="77777777" w:rsidR="00EE7F87" w:rsidRDefault="00EE7F87" w:rsidP="00EE7F87">
      <w:pPr>
        <w:pStyle w:val="Vnbnnidung31"/>
        <w:shd w:val="clear" w:color="auto" w:fill="auto"/>
        <w:spacing w:line="317" w:lineRule="exact"/>
        <w:rPr>
          <w:rStyle w:val="Vnbnnidung3"/>
          <w:b/>
          <w:bCs/>
          <w:color w:val="000000"/>
          <w:lang w:eastAsia="vi-VN"/>
        </w:rPr>
      </w:pPr>
      <w:r>
        <w:rPr>
          <w:rStyle w:val="Vnbnnidung3"/>
          <w:b/>
          <w:bCs/>
          <w:color w:val="000000"/>
          <w:lang w:eastAsia="vi-VN"/>
        </w:rPr>
        <w:lastRenderedPageBreak/>
        <w:t>Mẫu I</w:t>
      </w:r>
    </w:p>
    <w:p w14:paraId="0C486F7A" w14:textId="77777777" w:rsidR="005A66E0" w:rsidRDefault="005A66E0" w:rsidP="00EE7F87">
      <w:pPr>
        <w:pStyle w:val="Vnbnnidung31"/>
        <w:shd w:val="clear" w:color="auto" w:fill="auto"/>
        <w:spacing w:line="317" w:lineRule="exact"/>
      </w:pPr>
      <w:r>
        <w:rPr>
          <w:rStyle w:val="Vnbnnidung3"/>
          <w:b/>
          <w:bCs/>
          <w:color w:val="000000"/>
          <w:lang w:eastAsia="vi-VN"/>
        </w:rPr>
        <w:t>KẾT QUẢ KHẢO SÁT, THỐNG KÊ CÁC ĐỐI TƯỢNG TRONG CƠ QUAN, TỔ CHỨC NHÀ NƯỚC,</w:t>
      </w:r>
    </w:p>
    <w:p w14:paraId="51E94475" w14:textId="77777777" w:rsidR="005A66E0" w:rsidRDefault="005A66E0" w:rsidP="00EE7F87">
      <w:pPr>
        <w:pStyle w:val="Vnbnnidung31"/>
        <w:shd w:val="clear" w:color="auto" w:fill="auto"/>
        <w:spacing w:line="317" w:lineRule="exact"/>
        <w:rPr>
          <w:rStyle w:val="Vnbnnidung3"/>
          <w:b/>
          <w:bCs/>
          <w:color w:val="000000"/>
          <w:lang w:eastAsia="vi-VN"/>
        </w:rPr>
      </w:pPr>
      <w:r>
        <w:rPr>
          <w:rStyle w:val="Vnbnnidung3"/>
          <w:b/>
          <w:bCs/>
          <w:color w:val="000000"/>
          <w:lang w:eastAsia="vi-VN"/>
        </w:rPr>
        <w:t>TỔ CHỨC CHÍNH TRỊ, TỔ CHỨC CHÍNH TRỊ- XÃ HỘI</w:t>
      </w:r>
    </w:p>
    <w:p w14:paraId="7CF40BA0" w14:textId="77777777" w:rsidR="00EE7F87" w:rsidRDefault="00EE7F87" w:rsidP="00EE7F87">
      <w:pPr>
        <w:pStyle w:val="Vnbnnidung31"/>
        <w:shd w:val="clear" w:color="auto" w:fill="auto"/>
        <w:spacing w:line="317" w:lineRule="exact"/>
      </w:pPr>
    </w:p>
    <w:tbl>
      <w:tblPr>
        <w:tblW w:w="0" w:type="auto"/>
        <w:tblInd w:w="5" w:type="dxa"/>
        <w:tblLayout w:type="fixed"/>
        <w:tblCellMar>
          <w:left w:w="0" w:type="dxa"/>
          <w:right w:w="0" w:type="dxa"/>
        </w:tblCellMar>
        <w:tblLook w:val="0000" w:firstRow="0" w:lastRow="0" w:firstColumn="0" w:lastColumn="0" w:noHBand="0" w:noVBand="0"/>
      </w:tblPr>
      <w:tblGrid>
        <w:gridCol w:w="749"/>
        <w:gridCol w:w="2894"/>
        <w:gridCol w:w="2654"/>
        <w:gridCol w:w="2520"/>
        <w:gridCol w:w="2650"/>
        <w:gridCol w:w="2415"/>
      </w:tblGrid>
      <w:tr w:rsidR="005A66E0" w14:paraId="121875F0" w14:textId="77777777" w:rsidTr="00EE7F87">
        <w:trPr>
          <w:trHeight w:val="658"/>
        </w:trPr>
        <w:tc>
          <w:tcPr>
            <w:tcW w:w="749" w:type="dxa"/>
            <w:tcBorders>
              <w:top w:val="single" w:sz="4" w:space="0" w:color="auto"/>
              <w:left w:val="single" w:sz="4" w:space="0" w:color="auto"/>
              <w:bottom w:val="nil"/>
              <w:right w:val="nil"/>
            </w:tcBorders>
            <w:shd w:val="clear" w:color="auto" w:fill="FFFFFF"/>
            <w:vAlign w:val="center"/>
          </w:tcPr>
          <w:p w14:paraId="396EF223" w14:textId="77777777" w:rsidR="005A66E0" w:rsidRDefault="005A66E0" w:rsidP="00EE7F87">
            <w:pPr>
              <w:pStyle w:val="Vnbnnidung21"/>
              <w:shd w:val="clear" w:color="auto" w:fill="auto"/>
              <w:spacing w:line="260" w:lineRule="exact"/>
              <w:jc w:val="center"/>
            </w:pPr>
            <w:r>
              <w:rPr>
                <w:rStyle w:val="Vnbnnidung2Inm"/>
                <w:color w:val="000000"/>
                <w:lang w:eastAsia="vi-VN"/>
              </w:rPr>
              <w:t>TT</w:t>
            </w:r>
          </w:p>
        </w:tc>
        <w:tc>
          <w:tcPr>
            <w:tcW w:w="2894" w:type="dxa"/>
            <w:tcBorders>
              <w:top w:val="single" w:sz="4" w:space="0" w:color="auto"/>
              <w:left w:val="single" w:sz="4" w:space="0" w:color="auto"/>
              <w:bottom w:val="nil"/>
              <w:right w:val="nil"/>
            </w:tcBorders>
            <w:shd w:val="clear" w:color="auto" w:fill="FFFFFF"/>
            <w:vAlign w:val="center"/>
          </w:tcPr>
          <w:p w14:paraId="704BE9AD" w14:textId="77777777" w:rsidR="005A66E0" w:rsidRDefault="005A66E0" w:rsidP="00EE7F87">
            <w:pPr>
              <w:pStyle w:val="Vnbnnidung21"/>
              <w:shd w:val="clear" w:color="auto" w:fill="auto"/>
              <w:spacing w:line="260" w:lineRule="exact"/>
              <w:jc w:val="center"/>
            </w:pPr>
            <w:r>
              <w:rPr>
                <w:rStyle w:val="Vnbnnidung2Inm"/>
                <w:color w:val="000000"/>
                <w:lang w:eastAsia="vi-VN"/>
              </w:rPr>
              <w:t>ĐỐI TƯỢNG</w:t>
            </w:r>
          </w:p>
        </w:tc>
        <w:tc>
          <w:tcPr>
            <w:tcW w:w="2654" w:type="dxa"/>
            <w:tcBorders>
              <w:top w:val="single" w:sz="4" w:space="0" w:color="auto"/>
              <w:left w:val="single" w:sz="4" w:space="0" w:color="auto"/>
              <w:bottom w:val="nil"/>
              <w:right w:val="nil"/>
            </w:tcBorders>
            <w:shd w:val="clear" w:color="auto" w:fill="FFFFFF"/>
            <w:vAlign w:val="center"/>
          </w:tcPr>
          <w:p w14:paraId="2B507E32" w14:textId="77777777" w:rsidR="005A66E0" w:rsidRDefault="005A66E0" w:rsidP="00EE7F87">
            <w:pPr>
              <w:pStyle w:val="Vnbnnidung21"/>
              <w:shd w:val="clear" w:color="auto" w:fill="auto"/>
              <w:spacing w:line="260" w:lineRule="exact"/>
              <w:jc w:val="center"/>
            </w:pPr>
            <w:r>
              <w:rPr>
                <w:rStyle w:val="Vnbnnidung2Inm"/>
                <w:color w:val="000000"/>
                <w:lang w:eastAsia="vi-VN"/>
              </w:rPr>
              <w:t>TỔNG SỐ</w:t>
            </w:r>
          </w:p>
        </w:tc>
        <w:tc>
          <w:tcPr>
            <w:tcW w:w="2520" w:type="dxa"/>
            <w:tcBorders>
              <w:top w:val="single" w:sz="4" w:space="0" w:color="auto"/>
              <w:left w:val="single" w:sz="4" w:space="0" w:color="auto"/>
              <w:bottom w:val="nil"/>
              <w:right w:val="nil"/>
            </w:tcBorders>
            <w:shd w:val="clear" w:color="auto" w:fill="FFFFFF"/>
            <w:vAlign w:val="center"/>
          </w:tcPr>
          <w:p w14:paraId="4A0610D1" w14:textId="77777777" w:rsidR="005A66E0" w:rsidRDefault="005A66E0" w:rsidP="00EE7F87">
            <w:pPr>
              <w:pStyle w:val="Vnbnnidung21"/>
              <w:shd w:val="clear" w:color="auto" w:fill="auto"/>
              <w:spacing w:line="260" w:lineRule="exact"/>
              <w:jc w:val="center"/>
            </w:pPr>
            <w:r>
              <w:rPr>
                <w:rStyle w:val="Vnbnnidung2Inm"/>
                <w:color w:val="000000"/>
                <w:lang w:eastAsia="vi-VN"/>
              </w:rPr>
              <w:t>ĐÃ BỒI DƯỠNG</w:t>
            </w:r>
          </w:p>
        </w:tc>
        <w:tc>
          <w:tcPr>
            <w:tcW w:w="2650" w:type="dxa"/>
            <w:tcBorders>
              <w:top w:val="single" w:sz="4" w:space="0" w:color="auto"/>
              <w:left w:val="single" w:sz="4" w:space="0" w:color="auto"/>
              <w:bottom w:val="nil"/>
              <w:right w:val="nil"/>
            </w:tcBorders>
            <w:shd w:val="clear" w:color="auto" w:fill="FFFFFF"/>
            <w:vAlign w:val="center"/>
          </w:tcPr>
          <w:p w14:paraId="65BFF4CB" w14:textId="77777777" w:rsidR="005A66E0" w:rsidRDefault="005A66E0" w:rsidP="00EE7F87">
            <w:pPr>
              <w:pStyle w:val="Vnbnnidung21"/>
              <w:shd w:val="clear" w:color="auto" w:fill="auto"/>
              <w:spacing w:line="326" w:lineRule="exact"/>
              <w:jc w:val="center"/>
            </w:pPr>
            <w:r>
              <w:rPr>
                <w:rStyle w:val="Vnbnnidung2Inm"/>
                <w:color w:val="000000"/>
                <w:lang w:eastAsia="vi-VN"/>
              </w:rPr>
              <w:t>CHƯA BỒI DƯỠNG</w:t>
            </w:r>
          </w:p>
        </w:tc>
        <w:tc>
          <w:tcPr>
            <w:tcW w:w="2415" w:type="dxa"/>
            <w:tcBorders>
              <w:top w:val="single" w:sz="4" w:space="0" w:color="auto"/>
              <w:left w:val="single" w:sz="4" w:space="0" w:color="auto"/>
              <w:bottom w:val="nil"/>
              <w:right w:val="single" w:sz="4" w:space="0" w:color="auto"/>
            </w:tcBorders>
            <w:shd w:val="clear" w:color="auto" w:fill="FFFFFF"/>
            <w:vAlign w:val="center"/>
          </w:tcPr>
          <w:p w14:paraId="101F0BE8" w14:textId="77777777" w:rsidR="005A66E0" w:rsidRDefault="005A66E0" w:rsidP="00EE7F87">
            <w:pPr>
              <w:pStyle w:val="Vnbnnidung21"/>
              <w:shd w:val="clear" w:color="auto" w:fill="auto"/>
              <w:spacing w:line="260" w:lineRule="exact"/>
              <w:jc w:val="center"/>
            </w:pPr>
            <w:r>
              <w:rPr>
                <w:rStyle w:val="Vnbnnidung2Inm"/>
                <w:color w:val="000000"/>
                <w:lang w:eastAsia="vi-VN"/>
              </w:rPr>
              <w:t>GHI CHÚ</w:t>
            </w:r>
          </w:p>
        </w:tc>
      </w:tr>
      <w:tr w:rsidR="005A66E0" w14:paraId="1BEB5B51" w14:textId="77777777" w:rsidTr="00EE7F87">
        <w:trPr>
          <w:trHeight w:val="389"/>
        </w:trPr>
        <w:tc>
          <w:tcPr>
            <w:tcW w:w="749" w:type="dxa"/>
            <w:tcBorders>
              <w:top w:val="single" w:sz="4" w:space="0" w:color="auto"/>
              <w:left w:val="single" w:sz="4" w:space="0" w:color="auto"/>
              <w:bottom w:val="nil"/>
              <w:right w:val="nil"/>
            </w:tcBorders>
            <w:shd w:val="clear" w:color="auto" w:fill="FFFFFF"/>
            <w:vAlign w:val="center"/>
          </w:tcPr>
          <w:p w14:paraId="4F712392" w14:textId="77777777" w:rsidR="005A66E0" w:rsidRDefault="005A66E0" w:rsidP="00EE7F87">
            <w:pPr>
              <w:pStyle w:val="Vnbnnidung21"/>
              <w:shd w:val="clear" w:color="auto" w:fill="auto"/>
              <w:spacing w:line="260" w:lineRule="exact"/>
              <w:jc w:val="center"/>
            </w:pPr>
            <w:r>
              <w:rPr>
                <w:rStyle w:val="Vnbnnidung22"/>
                <w:color w:val="000000"/>
                <w:lang w:eastAsia="vi-VN"/>
              </w:rPr>
              <w:t>1</w:t>
            </w:r>
          </w:p>
        </w:tc>
        <w:tc>
          <w:tcPr>
            <w:tcW w:w="2894" w:type="dxa"/>
            <w:tcBorders>
              <w:top w:val="single" w:sz="4" w:space="0" w:color="auto"/>
              <w:left w:val="single" w:sz="4" w:space="0" w:color="auto"/>
              <w:bottom w:val="nil"/>
              <w:right w:val="nil"/>
            </w:tcBorders>
            <w:shd w:val="clear" w:color="auto" w:fill="FFFFFF"/>
            <w:vAlign w:val="center"/>
          </w:tcPr>
          <w:p w14:paraId="426E7866" w14:textId="77777777" w:rsidR="005A66E0" w:rsidRDefault="005A66E0" w:rsidP="00EE7F87">
            <w:pPr>
              <w:pStyle w:val="Vnbnnidung21"/>
              <w:shd w:val="clear" w:color="auto" w:fill="auto"/>
              <w:spacing w:line="260" w:lineRule="exact"/>
              <w:jc w:val="center"/>
            </w:pPr>
            <w:r>
              <w:rPr>
                <w:rStyle w:val="Vnbnnidung22"/>
                <w:color w:val="000000"/>
                <w:lang w:eastAsia="vi-VN"/>
              </w:rPr>
              <w:t>Đối tượng 1</w:t>
            </w:r>
          </w:p>
        </w:tc>
        <w:tc>
          <w:tcPr>
            <w:tcW w:w="2654" w:type="dxa"/>
            <w:tcBorders>
              <w:top w:val="single" w:sz="4" w:space="0" w:color="auto"/>
              <w:left w:val="single" w:sz="4" w:space="0" w:color="auto"/>
              <w:bottom w:val="nil"/>
              <w:right w:val="nil"/>
            </w:tcBorders>
            <w:shd w:val="clear" w:color="auto" w:fill="FFFFFF"/>
            <w:vAlign w:val="center"/>
          </w:tcPr>
          <w:p w14:paraId="230DAB29" w14:textId="77777777" w:rsidR="005A66E0" w:rsidRDefault="005A66E0" w:rsidP="00EE7F87">
            <w:pPr>
              <w:jc w:val="center"/>
              <w:rPr>
                <w:sz w:val="10"/>
                <w:szCs w:val="10"/>
              </w:rPr>
            </w:pPr>
          </w:p>
        </w:tc>
        <w:tc>
          <w:tcPr>
            <w:tcW w:w="2520" w:type="dxa"/>
            <w:tcBorders>
              <w:top w:val="single" w:sz="4" w:space="0" w:color="auto"/>
              <w:left w:val="single" w:sz="4" w:space="0" w:color="auto"/>
              <w:bottom w:val="nil"/>
              <w:right w:val="nil"/>
            </w:tcBorders>
            <w:shd w:val="clear" w:color="auto" w:fill="FFFFFF"/>
            <w:vAlign w:val="center"/>
          </w:tcPr>
          <w:p w14:paraId="5E6C1005" w14:textId="77777777" w:rsidR="005A66E0" w:rsidRDefault="005A66E0" w:rsidP="00EE7F87">
            <w:pPr>
              <w:jc w:val="center"/>
              <w:rPr>
                <w:sz w:val="10"/>
                <w:szCs w:val="10"/>
              </w:rPr>
            </w:pPr>
          </w:p>
        </w:tc>
        <w:tc>
          <w:tcPr>
            <w:tcW w:w="2650" w:type="dxa"/>
            <w:tcBorders>
              <w:top w:val="single" w:sz="4" w:space="0" w:color="auto"/>
              <w:left w:val="single" w:sz="4" w:space="0" w:color="auto"/>
              <w:bottom w:val="nil"/>
              <w:right w:val="nil"/>
            </w:tcBorders>
            <w:shd w:val="clear" w:color="auto" w:fill="FFFFFF"/>
            <w:vAlign w:val="center"/>
          </w:tcPr>
          <w:p w14:paraId="72AF7EA2" w14:textId="77777777" w:rsidR="005A66E0" w:rsidRDefault="005A66E0" w:rsidP="00EE7F87">
            <w:pPr>
              <w:jc w:val="center"/>
              <w:rPr>
                <w:sz w:val="10"/>
                <w:szCs w:val="10"/>
              </w:rPr>
            </w:pPr>
          </w:p>
        </w:tc>
        <w:tc>
          <w:tcPr>
            <w:tcW w:w="2415" w:type="dxa"/>
            <w:tcBorders>
              <w:top w:val="single" w:sz="4" w:space="0" w:color="auto"/>
              <w:left w:val="single" w:sz="4" w:space="0" w:color="auto"/>
              <w:bottom w:val="nil"/>
              <w:right w:val="single" w:sz="4" w:space="0" w:color="auto"/>
            </w:tcBorders>
            <w:shd w:val="clear" w:color="auto" w:fill="FFFFFF"/>
            <w:vAlign w:val="center"/>
          </w:tcPr>
          <w:p w14:paraId="5199FF7E" w14:textId="77777777" w:rsidR="005A66E0" w:rsidRDefault="005A66E0" w:rsidP="00EE7F87">
            <w:pPr>
              <w:jc w:val="center"/>
              <w:rPr>
                <w:sz w:val="10"/>
                <w:szCs w:val="10"/>
              </w:rPr>
            </w:pPr>
          </w:p>
        </w:tc>
      </w:tr>
      <w:tr w:rsidR="005A66E0" w14:paraId="533FAAAB" w14:textId="77777777" w:rsidTr="00EE7F87">
        <w:trPr>
          <w:trHeight w:val="394"/>
        </w:trPr>
        <w:tc>
          <w:tcPr>
            <w:tcW w:w="749" w:type="dxa"/>
            <w:tcBorders>
              <w:top w:val="single" w:sz="4" w:space="0" w:color="auto"/>
              <w:left w:val="single" w:sz="4" w:space="0" w:color="auto"/>
              <w:bottom w:val="nil"/>
              <w:right w:val="nil"/>
            </w:tcBorders>
            <w:shd w:val="clear" w:color="auto" w:fill="FFFFFF"/>
            <w:vAlign w:val="center"/>
          </w:tcPr>
          <w:p w14:paraId="2F1B0466" w14:textId="77777777" w:rsidR="005A66E0" w:rsidRDefault="005A66E0" w:rsidP="00EE7F87">
            <w:pPr>
              <w:pStyle w:val="Vnbnnidung21"/>
              <w:shd w:val="clear" w:color="auto" w:fill="auto"/>
              <w:spacing w:line="260" w:lineRule="exact"/>
              <w:jc w:val="center"/>
            </w:pPr>
            <w:r>
              <w:rPr>
                <w:rStyle w:val="Vnbnnidung22"/>
                <w:color w:val="000000"/>
                <w:lang w:eastAsia="vi-VN"/>
              </w:rPr>
              <w:t>2</w:t>
            </w:r>
          </w:p>
        </w:tc>
        <w:tc>
          <w:tcPr>
            <w:tcW w:w="2894" w:type="dxa"/>
            <w:tcBorders>
              <w:top w:val="single" w:sz="4" w:space="0" w:color="auto"/>
              <w:left w:val="single" w:sz="4" w:space="0" w:color="auto"/>
              <w:bottom w:val="nil"/>
              <w:right w:val="nil"/>
            </w:tcBorders>
            <w:shd w:val="clear" w:color="auto" w:fill="FFFFFF"/>
            <w:vAlign w:val="center"/>
          </w:tcPr>
          <w:p w14:paraId="3A848BF4" w14:textId="77777777" w:rsidR="005A66E0" w:rsidRDefault="005A66E0" w:rsidP="00EE7F87">
            <w:pPr>
              <w:pStyle w:val="Vnbnnidung21"/>
              <w:shd w:val="clear" w:color="auto" w:fill="auto"/>
              <w:spacing w:line="260" w:lineRule="exact"/>
              <w:jc w:val="center"/>
            </w:pPr>
            <w:r>
              <w:rPr>
                <w:rStyle w:val="Vnbnnidung22"/>
                <w:color w:val="000000"/>
                <w:lang w:eastAsia="vi-VN"/>
              </w:rPr>
              <w:t>Đối tượng 2</w:t>
            </w:r>
          </w:p>
        </w:tc>
        <w:tc>
          <w:tcPr>
            <w:tcW w:w="2654" w:type="dxa"/>
            <w:tcBorders>
              <w:top w:val="single" w:sz="4" w:space="0" w:color="auto"/>
              <w:left w:val="single" w:sz="4" w:space="0" w:color="auto"/>
              <w:bottom w:val="nil"/>
              <w:right w:val="nil"/>
            </w:tcBorders>
            <w:shd w:val="clear" w:color="auto" w:fill="FFFFFF"/>
            <w:vAlign w:val="center"/>
          </w:tcPr>
          <w:p w14:paraId="09F9F3C0" w14:textId="77777777" w:rsidR="005A66E0" w:rsidRDefault="005A66E0" w:rsidP="00EE7F87">
            <w:pPr>
              <w:jc w:val="center"/>
              <w:rPr>
                <w:sz w:val="10"/>
                <w:szCs w:val="10"/>
              </w:rPr>
            </w:pPr>
          </w:p>
        </w:tc>
        <w:tc>
          <w:tcPr>
            <w:tcW w:w="2520" w:type="dxa"/>
            <w:tcBorders>
              <w:top w:val="single" w:sz="4" w:space="0" w:color="auto"/>
              <w:left w:val="single" w:sz="4" w:space="0" w:color="auto"/>
              <w:bottom w:val="nil"/>
              <w:right w:val="nil"/>
            </w:tcBorders>
            <w:shd w:val="clear" w:color="auto" w:fill="FFFFFF"/>
            <w:vAlign w:val="center"/>
          </w:tcPr>
          <w:p w14:paraId="5508B3A3" w14:textId="77777777" w:rsidR="005A66E0" w:rsidRDefault="005A66E0" w:rsidP="00EE7F87">
            <w:pPr>
              <w:jc w:val="center"/>
              <w:rPr>
                <w:sz w:val="10"/>
                <w:szCs w:val="10"/>
              </w:rPr>
            </w:pPr>
          </w:p>
        </w:tc>
        <w:tc>
          <w:tcPr>
            <w:tcW w:w="2650" w:type="dxa"/>
            <w:tcBorders>
              <w:top w:val="single" w:sz="4" w:space="0" w:color="auto"/>
              <w:left w:val="single" w:sz="4" w:space="0" w:color="auto"/>
              <w:bottom w:val="nil"/>
              <w:right w:val="nil"/>
            </w:tcBorders>
            <w:shd w:val="clear" w:color="auto" w:fill="FFFFFF"/>
            <w:vAlign w:val="center"/>
          </w:tcPr>
          <w:p w14:paraId="49E05878" w14:textId="77777777" w:rsidR="005A66E0" w:rsidRDefault="005A66E0" w:rsidP="00EE7F87">
            <w:pPr>
              <w:jc w:val="center"/>
              <w:rPr>
                <w:sz w:val="10"/>
                <w:szCs w:val="10"/>
              </w:rPr>
            </w:pPr>
          </w:p>
        </w:tc>
        <w:tc>
          <w:tcPr>
            <w:tcW w:w="2415" w:type="dxa"/>
            <w:tcBorders>
              <w:top w:val="single" w:sz="4" w:space="0" w:color="auto"/>
              <w:left w:val="single" w:sz="4" w:space="0" w:color="auto"/>
              <w:bottom w:val="nil"/>
              <w:right w:val="single" w:sz="4" w:space="0" w:color="auto"/>
            </w:tcBorders>
            <w:shd w:val="clear" w:color="auto" w:fill="FFFFFF"/>
            <w:vAlign w:val="center"/>
          </w:tcPr>
          <w:p w14:paraId="3EAECEC8" w14:textId="77777777" w:rsidR="005A66E0" w:rsidRDefault="005A66E0" w:rsidP="00EE7F87">
            <w:pPr>
              <w:jc w:val="center"/>
              <w:rPr>
                <w:sz w:val="10"/>
                <w:szCs w:val="10"/>
              </w:rPr>
            </w:pPr>
          </w:p>
        </w:tc>
      </w:tr>
      <w:tr w:rsidR="005A66E0" w14:paraId="6A6EC797" w14:textId="77777777" w:rsidTr="00EE7F87">
        <w:trPr>
          <w:trHeight w:val="394"/>
        </w:trPr>
        <w:tc>
          <w:tcPr>
            <w:tcW w:w="749" w:type="dxa"/>
            <w:tcBorders>
              <w:top w:val="single" w:sz="4" w:space="0" w:color="auto"/>
              <w:left w:val="single" w:sz="4" w:space="0" w:color="auto"/>
              <w:bottom w:val="nil"/>
              <w:right w:val="nil"/>
            </w:tcBorders>
            <w:shd w:val="clear" w:color="auto" w:fill="FFFFFF"/>
            <w:vAlign w:val="center"/>
          </w:tcPr>
          <w:p w14:paraId="4C833E0F" w14:textId="77777777" w:rsidR="005A66E0" w:rsidRDefault="005A66E0" w:rsidP="00EE7F87">
            <w:pPr>
              <w:pStyle w:val="Vnbnnidung21"/>
              <w:shd w:val="clear" w:color="auto" w:fill="auto"/>
              <w:spacing w:line="260" w:lineRule="exact"/>
              <w:jc w:val="center"/>
            </w:pPr>
            <w:r>
              <w:rPr>
                <w:rStyle w:val="Vnbnnidung22"/>
                <w:color w:val="000000"/>
                <w:lang w:eastAsia="vi-VN"/>
              </w:rPr>
              <w:t>3</w:t>
            </w:r>
          </w:p>
        </w:tc>
        <w:tc>
          <w:tcPr>
            <w:tcW w:w="2894" w:type="dxa"/>
            <w:tcBorders>
              <w:top w:val="single" w:sz="4" w:space="0" w:color="auto"/>
              <w:left w:val="single" w:sz="4" w:space="0" w:color="auto"/>
              <w:bottom w:val="nil"/>
              <w:right w:val="nil"/>
            </w:tcBorders>
            <w:shd w:val="clear" w:color="auto" w:fill="FFFFFF"/>
            <w:vAlign w:val="center"/>
          </w:tcPr>
          <w:p w14:paraId="61F09A6B" w14:textId="77777777" w:rsidR="005A66E0" w:rsidRDefault="005A66E0" w:rsidP="00EE7F87">
            <w:pPr>
              <w:pStyle w:val="Vnbnnidung21"/>
              <w:shd w:val="clear" w:color="auto" w:fill="auto"/>
              <w:spacing w:line="260" w:lineRule="exact"/>
              <w:jc w:val="center"/>
            </w:pPr>
            <w:r>
              <w:rPr>
                <w:rStyle w:val="Vnbnnidung22"/>
                <w:color w:val="000000"/>
                <w:lang w:eastAsia="vi-VN"/>
              </w:rPr>
              <w:t>Đối tượng 3</w:t>
            </w:r>
          </w:p>
        </w:tc>
        <w:tc>
          <w:tcPr>
            <w:tcW w:w="2654" w:type="dxa"/>
            <w:tcBorders>
              <w:top w:val="single" w:sz="4" w:space="0" w:color="auto"/>
              <w:left w:val="single" w:sz="4" w:space="0" w:color="auto"/>
              <w:bottom w:val="nil"/>
              <w:right w:val="nil"/>
            </w:tcBorders>
            <w:shd w:val="clear" w:color="auto" w:fill="FFFFFF"/>
            <w:vAlign w:val="center"/>
          </w:tcPr>
          <w:p w14:paraId="6660D3F5" w14:textId="77777777" w:rsidR="005A66E0" w:rsidRDefault="005A66E0" w:rsidP="00EE7F87">
            <w:pPr>
              <w:jc w:val="center"/>
              <w:rPr>
                <w:sz w:val="10"/>
                <w:szCs w:val="10"/>
              </w:rPr>
            </w:pPr>
          </w:p>
        </w:tc>
        <w:tc>
          <w:tcPr>
            <w:tcW w:w="2520" w:type="dxa"/>
            <w:tcBorders>
              <w:top w:val="single" w:sz="4" w:space="0" w:color="auto"/>
              <w:left w:val="single" w:sz="4" w:space="0" w:color="auto"/>
              <w:bottom w:val="nil"/>
              <w:right w:val="nil"/>
            </w:tcBorders>
            <w:shd w:val="clear" w:color="auto" w:fill="FFFFFF"/>
            <w:vAlign w:val="center"/>
          </w:tcPr>
          <w:p w14:paraId="2BB05D15" w14:textId="77777777" w:rsidR="005A66E0" w:rsidRDefault="005A66E0" w:rsidP="00EE7F87">
            <w:pPr>
              <w:jc w:val="center"/>
              <w:rPr>
                <w:sz w:val="10"/>
                <w:szCs w:val="10"/>
              </w:rPr>
            </w:pPr>
          </w:p>
        </w:tc>
        <w:tc>
          <w:tcPr>
            <w:tcW w:w="2650" w:type="dxa"/>
            <w:tcBorders>
              <w:top w:val="single" w:sz="4" w:space="0" w:color="auto"/>
              <w:left w:val="single" w:sz="4" w:space="0" w:color="auto"/>
              <w:bottom w:val="nil"/>
              <w:right w:val="nil"/>
            </w:tcBorders>
            <w:shd w:val="clear" w:color="auto" w:fill="FFFFFF"/>
            <w:vAlign w:val="center"/>
          </w:tcPr>
          <w:p w14:paraId="27EFCADE" w14:textId="77777777" w:rsidR="005A66E0" w:rsidRDefault="005A66E0" w:rsidP="00EE7F87">
            <w:pPr>
              <w:jc w:val="center"/>
              <w:rPr>
                <w:sz w:val="10"/>
                <w:szCs w:val="10"/>
              </w:rPr>
            </w:pPr>
          </w:p>
        </w:tc>
        <w:tc>
          <w:tcPr>
            <w:tcW w:w="2415" w:type="dxa"/>
            <w:tcBorders>
              <w:top w:val="single" w:sz="4" w:space="0" w:color="auto"/>
              <w:left w:val="single" w:sz="4" w:space="0" w:color="auto"/>
              <w:bottom w:val="nil"/>
              <w:right w:val="single" w:sz="4" w:space="0" w:color="auto"/>
            </w:tcBorders>
            <w:shd w:val="clear" w:color="auto" w:fill="FFFFFF"/>
            <w:vAlign w:val="center"/>
          </w:tcPr>
          <w:p w14:paraId="35467121" w14:textId="77777777" w:rsidR="005A66E0" w:rsidRDefault="005A66E0" w:rsidP="00EE7F87">
            <w:pPr>
              <w:jc w:val="center"/>
              <w:rPr>
                <w:sz w:val="10"/>
                <w:szCs w:val="10"/>
              </w:rPr>
            </w:pPr>
          </w:p>
        </w:tc>
      </w:tr>
      <w:tr w:rsidR="005A66E0" w14:paraId="37DC068F" w14:textId="77777777" w:rsidTr="00EE7F87">
        <w:trPr>
          <w:trHeight w:val="389"/>
        </w:trPr>
        <w:tc>
          <w:tcPr>
            <w:tcW w:w="749" w:type="dxa"/>
            <w:tcBorders>
              <w:top w:val="single" w:sz="4" w:space="0" w:color="auto"/>
              <w:left w:val="single" w:sz="4" w:space="0" w:color="auto"/>
              <w:bottom w:val="nil"/>
              <w:right w:val="nil"/>
            </w:tcBorders>
            <w:shd w:val="clear" w:color="auto" w:fill="FFFFFF"/>
            <w:vAlign w:val="center"/>
          </w:tcPr>
          <w:p w14:paraId="36EBEC6F" w14:textId="77777777" w:rsidR="005A66E0" w:rsidRDefault="005A66E0" w:rsidP="00EE7F87">
            <w:pPr>
              <w:pStyle w:val="Vnbnnidung21"/>
              <w:shd w:val="clear" w:color="auto" w:fill="auto"/>
              <w:spacing w:line="260" w:lineRule="exact"/>
              <w:jc w:val="center"/>
            </w:pPr>
            <w:r>
              <w:rPr>
                <w:rStyle w:val="Vnbnnidung22"/>
                <w:color w:val="000000"/>
                <w:lang w:eastAsia="vi-VN"/>
              </w:rPr>
              <w:t>4</w:t>
            </w:r>
          </w:p>
        </w:tc>
        <w:tc>
          <w:tcPr>
            <w:tcW w:w="2894" w:type="dxa"/>
            <w:tcBorders>
              <w:top w:val="single" w:sz="4" w:space="0" w:color="auto"/>
              <w:left w:val="single" w:sz="4" w:space="0" w:color="auto"/>
              <w:bottom w:val="nil"/>
              <w:right w:val="nil"/>
            </w:tcBorders>
            <w:shd w:val="clear" w:color="auto" w:fill="FFFFFF"/>
            <w:vAlign w:val="center"/>
          </w:tcPr>
          <w:p w14:paraId="13DA2C7A" w14:textId="77777777" w:rsidR="005A66E0" w:rsidRDefault="005A66E0" w:rsidP="00EE7F87">
            <w:pPr>
              <w:pStyle w:val="Vnbnnidung21"/>
              <w:shd w:val="clear" w:color="auto" w:fill="auto"/>
              <w:spacing w:line="260" w:lineRule="exact"/>
              <w:jc w:val="center"/>
            </w:pPr>
            <w:r>
              <w:rPr>
                <w:rStyle w:val="Vnbnnidung22"/>
                <w:color w:val="000000"/>
                <w:lang w:eastAsia="vi-VN"/>
              </w:rPr>
              <w:t>Đối tượng 4</w:t>
            </w:r>
          </w:p>
        </w:tc>
        <w:tc>
          <w:tcPr>
            <w:tcW w:w="2654" w:type="dxa"/>
            <w:tcBorders>
              <w:top w:val="single" w:sz="4" w:space="0" w:color="auto"/>
              <w:left w:val="single" w:sz="4" w:space="0" w:color="auto"/>
              <w:bottom w:val="nil"/>
              <w:right w:val="nil"/>
            </w:tcBorders>
            <w:shd w:val="clear" w:color="auto" w:fill="FFFFFF"/>
            <w:vAlign w:val="center"/>
          </w:tcPr>
          <w:p w14:paraId="33E9091B" w14:textId="77777777" w:rsidR="005A66E0" w:rsidRDefault="005A66E0" w:rsidP="00EE7F87">
            <w:pPr>
              <w:jc w:val="center"/>
              <w:rPr>
                <w:sz w:val="10"/>
                <w:szCs w:val="10"/>
              </w:rPr>
            </w:pPr>
          </w:p>
        </w:tc>
        <w:tc>
          <w:tcPr>
            <w:tcW w:w="2520" w:type="dxa"/>
            <w:tcBorders>
              <w:top w:val="single" w:sz="4" w:space="0" w:color="auto"/>
              <w:left w:val="single" w:sz="4" w:space="0" w:color="auto"/>
              <w:bottom w:val="nil"/>
              <w:right w:val="nil"/>
            </w:tcBorders>
            <w:shd w:val="clear" w:color="auto" w:fill="FFFFFF"/>
            <w:vAlign w:val="center"/>
          </w:tcPr>
          <w:p w14:paraId="0E0F20E9" w14:textId="77777777" w:rsidR="005A66E0" w:rsidRDefault="005A66E0" w:rsidP="00EE7F87">
            <w:pPr>
              <w:jc w:val="center"/>
              <w:rPr>
                <w:sz w:val="10"/>
                <w:szCs w:val="10"/>
              </w:rPr>
            </w:pPr>
          </w:p>
        </w:tc>
        <w:tc>
          <w:tcPr>
            <w:tcW w:w="2650" w:type="dxa"/>
            <w:tcBorders>
              <w:top w:val="single" w:sz="4" w:space="0" w:color="auto"/>
              <w:left w:val="single" w:sz="4" w:space="0" w:color="auto"/>
              <w:bottom w:val="nil"/>
              <w:right w:val="nil"/>
            </w:tcBorders>
            <w:shd w:val="clear" w:color="auto" w:fill="FFFFFF"/>
            <w:vAlign w:val="center"/>
          </w:tcPr>
          <w:p w14:paraId="756E44C9" w14:textId="77777777" w:rsidR="005A66E0" w:rsidRDefault="005A66E0" w:rsidP="00EE7F87">
            <w:pPr>
              <w:jc w:val="center"/>
              <w:rPr>
                <w:sz w:val="10"/>
                <w:szCs w:val="10"/>
              </w:rPr>
            </w:pPr>
          </w:p>
        </w:tc>
        <w:tc>
          <w:tcPr>
            <w:tcW w:w="2415" w:type="dxa"/>
            <w:tcBorders>
              <w:top w:val="single" w:sz="4" w:space="0" w:color="auto"/>
              <w:left w:val="single" w:sz="4" w:space="0" w:color="auto"/>
              <w:bottom w:val="nil"/>
              <w:right w:val="single" w:sz="4" w:space="0" w:color="auto"/>
            </w:tcBorders>
            <w:shd w:val="clear" w:color="auto" w:fill="FFFFFF"/>
            <w:vAlign w:val="center"/>
          </w:tcPr>
          <w:p w14:paraId="2251D16D" w14:textId="77777777" w:rsidR="005A66E0" w:rsidRDefault="005A66E0" w:rsidP="00EE7F87">
            <w:pPr>
              <w:jc w:val="center"/>
              <w:rPr>
                <w:sz w:val="10"/>
                <w:szCs w:val="10"/>
              </w:rPr>
            </w:pPr>
          </w:p>
        </w:tc>
      </w:tr>
      <w:tr w:rsidR="005A66E0" w14:paraId="19F1A216" w14:textId="77777777" w:rsidTr="00EE7F87">
        <w:trPr>
          <w:trHeight w:val="398"/>
        </w:trPr>
        <w:tc>
          <w:tcPr>
            <w:tcW w:w="3643" w:type="dxa"/>
            <w:gridSpan w:val="2"/>
            <w:tcBorders>
              <w:top w:val="single" w:sz="4" w:space="0" w:color="auto"/>
              <w:left w:val="single" w:sz="4" w:space="0" w:color="auto"/>
              <w:bottom w:val="single" w:sz="4" w:space="0" w:color="auto"/>
              <w:right w:val="nil"/>
            </w:tcBorders>
            <w:shd w:val="clear" w:color="auto" w:fill="FFFFFF"/>
            <w:vAlign w:val="center"/>
          </w:tcPr>
          <w:p w14:paraId="0EF46C20" w14:textId="77777777" w:rsidR="005A66E0" w:rsidRDefault="005A66E0" w:rsidP="00EE7F87">
            <w:pPr>
              <w:pStyle w:val="Vnbnnidung21"/>
              <w:shd w:val="clear" w:color="auto" w:fill="auto"/>
              <w:spacing w:line="260" w:lineRule="exact"/>
              <w:jc w:val="center"/>
            </w:pPr>
            <w:r>
              <w:rPr>
                <w:rStyle w:val="Vnbnnidung2Inm"/>
                <w:color w:val="000000"/>
                <w:lang w:eastAsia="vi-VN"/>
              </w:rPr>
              <w:t>Cộng</w:t>
            </w:r>
          </w:p>
        </w:tc>
        <w:tc>
          <w:tcPr>
            <w:tcW w:w="2654" w:type="dxa"/>
            <w:tcBorders>
              <w:top w:val="single" w:sz="4" w:space="0" w:color="auto"/>
              <w:left w:val="single" w:sz="4" w:space="0" w:color="auto"/>
              <w:bottom w:val="single" w:sz="4" w:space="0" w:color="auto"/>
              <w:right w:val="nil"/>
            </w:tcBorders>
            <w:shd w:val="clear" w:color="auto" w:fill="FFFFFF"/>
            <w:vAlign w:val="center"/>
          </w:tcPr>
          <w:p w14:paraId="51E4C8BD" w14:textId="77777777" w:rsidR="005A66E0" w:rsidRDefault="005A66E0" w:rsidP="00EE7F87">
            <w:pPr>
              <w:jc w:val="center"/>
              <w:rPr>
                <w:sz w:val="10"/>
                <w:szCs w:val="10"/>
              </w:rPr>
            </w:pPr>
          </w:p>
        </w:tc>
        <w:tc>
          <w:tcPr>
            <w:tcW w:w="2520" w:type="dxa"/>
            <w:tcBorders>
              <w:top w:val="single" w:sz="4" w:space="0" w:color="auto"/>
              <w:left w:val="single" w:sz="4" w:space="0" w:color="auto"/>
              <w:bottom w:val="single" w:sz="4" w:space="0" w:color="auto"/>
              <w:right w:val="nil"/>
            </w:tcBorders>
            <w:shd w:val="clear" w:color="auto" w:fill="FFFFFF"/>
            <w:vAlign w:val="center"/>
          </w:tcPr>
          <w:p w14:paraId="50F5CE94" w14:textId="77777777" w:rsidR="005A66E0" w:rsidRDefault="005A66E0" w:rsidP="00EE7F87">
            <w:pPr>
              <w:jc w:val="center"/>
              <w:rPr>
                <w:sz w:val="10"/>
                <w:szCs w:val="10"/>
              </w:rPr>
            </w:pPr>
          </w:p>
        </w:tc>
        <w:tc>
          <w:tcPr>
            <w:tcW w:w="2650" w:type="dxa"/>
            <w:tcBorders>
              <w:top w:val="single" w:sz="4" w:space="0" w:color="auto"/>
              <w:left w:val="single" w:sz="4" w:space="0" w:color="auto"/>
              <w:bottom w:val="single" w:sz="4" w:space="0" w:color="auto"/>
              <w:right w:val="nil"/>
            </w:tcBorders>
            <w:shd w:val="clear" w:color="auto" w:fill="FFFFFF"/>
            <w:vAlign w:val="center"/>
          </w:tcPr>
          <w:p w14:paraId="0102EE65" w14:textId="77777777" w:rsidR="005A66E0" w:rsidRDefault="005A66E0" w:rsidP="00EE7F87">
            <w:pPr>
              <w:jc w:val="center"/>
              <w:rPr>
                <w:sz w:val="10"/>
                <w:szCs w:val="10"/>
              </w:rPr>
            </w:pP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68803802" w14:textId="77777777" w:rsidR="005A66E0" w:rsidRDefault="005A66E0" w:rsidP="00EE7F87">
            <w:pPr>
              <w:jc w:val="center"/>
              <w:rPr>
                <w:sz w:val="10"/>
                <w:szCs w:val="10"/>
              </w:rPr>
            </w:pPr>
          </w:p>
        </w:tc>
      </w:tr>
    </w:tbl>
    <w:p w14:paraId="65E3E082" w14:textId="77777777" w:rsidR="00EE7F87" w:rsidRDefault="005A66E0" w:rsidP="005A66E0">
      <w:pPr>
        <w:pStyle w:val="Chthchbng0"/>
        <w:shd w:val="clear" w:color="auto" w:fill="auto"/>
        <w:rPr>
          <w:rStyle w:val="Chthchbng"/>
          <w:b/>
          <w:bCs/>
          <w:color w:val="000000"/>
          <w:lang w:eastAsia="vi-VN"/>
        </w:rPr>
      </w:pPr>
      <w:r>
        <w:rPr>
          <w:rStyle w:val="Chthchbng"/>
          <w:b/>
          <w:bCs/>
          <w:color w:val="000000"/>
          <w:lang w:eastAsia="vi-VN"/>
        </w:rPr>
        <w:t xml:space="preserve">*Kèm theo danh sách cán bộ đối tượng 1, đối tượng 2, đối tượng 3 chưa bồi dưỡng KTQP&amp;AN </w:t>
      </w:r>
    </w:p>
    <w:p w14:paraId="7228D61B" w14:textId="77777777" w:rsidR="005A66E0" w:rsidRDefault="005A66E0" w:rsidP="005A66E0">
      <w:pPr>
        <w:pStyle w:val="Chthchbng0"/>
        <w:shd w:val="clear" w:color="auto" w:fill="auto"/>
      </w:pPr>
      <w:r>
        <w:rPr>
          <w:rStyle w:val="Chthchbng"/>
          <w:b/>
          <w:bCs/>
          <w:color w:val="000000"/>
          <w:lang w:eastAsia="vi-VN"/>
        </w:rPr>
        <w:t>DANH SÁCH CÁN BỘ ĐỐI TƯỢNG 1 CHƯA BỒI DƯỠNG KTQP&amp;AN</w:t>
      </w:r>
    </w:p>
    <w:tbl>
      <w:tblPr>
        <w:tblW w:w="0" w:type="auto"/>
        <w:jc w:val="center"/>
        <w:tblLayout w:type="fixed"/>
        <w:tblCellMar>
          <w:left w:w="0" w:type="dxa"/>
          <w:right w:w="0" w:type="dxa"/>
        </w:tblCellMar>
        <w:tblLook w:val="0000" w:firstRow="0" w:lastRow="0" w:firstColumn="0" w:lastColumn="0" w:noHBand="0" w:noVBand="0"/>
      </w:tblPr>
      <w:tblGrid>
        <w:gridCol w:w="1340"/>
        <w:gridCol w:w="2563"/>
        <w:gridCol w:w="1123"/>
        <w:gridCol w:w="7733"/>
        <w:gridCol w:w="1262"/>
      </w:tblGrid>
      <w:tr w:rsidR="005A66E0" w14:paraId="1F0E6CCC" w14:textId="77777777" w:rsidTr="00EE7F87">
        <w:trPr>
          <w:trHeight w:val="782"/>
          <w:jc w:val="center"/>
        </w:trPr>
        <w:tc>
          <w:tcPr>
            <w:tcW w:w="1340" w:type="dxa"/>
            <w:tcBorders>
              <w:top w:val="single" w:sz="4" w:space="0" w:color="auto"/>
              <w:left w:val="single" w:sz="4" w:space="0" w:color="auto"/>
              <w:bottom w:val="nil"/>
              <w:right w:val="nil"/>
            </w:tcBorders>
            <w:shd w:val="clear" w:color="auto" w:fill="FFFFFF"/>
            <w:vAlign w:val="center"/>
          </w:tcPr>
          <w:p w14:paraId="23AAC5D1" w14:textId="77777777" w:rsidR="005A66E0" w:rsidRDefault="005A66E0" w:rsidP="00EE7F87">
            <w:pPr>
              <w:pStyle w:val="Vnbnnidung21"/>
              <w:shd w:val="clear" w:color="auto" w:fill="auto"/>
              <w:spacing w:line="260" w:lineRule="exact"/>
              <w:jc w:val="center"/>
            </w:pPr>
            <w:r>
              <w:rPr>
                <w:rStyle w:val="Vnbnnidung2Inm"/>
                <w:color w:val="000000"/>
                <w:lang w:eastAsia="vi-VN"/>
              </w:rPr>
              <w:t>TT</w:t>
            </w:r>
          </w:p>
        </w:tc>
        <w:tc>
          <w:tcPr>
            <w:tcW w:w="2563" w:type="dxa"/>
            <w:tcBorders>
              <w:top w:val="single" w:sz="4" w:space="0" w:color="auto"/>
              <w:left w:val="single" w:sz="4" w:space="0" w:color="auto"/>
              <w:bottom w:val="nil"/>
              <w:right w:val="nil"/>
            </w:tcBorders>
            <w:shd w:val="clear" w:color="auto" w:fill="FFFFFF"/>
            <w:vAlign w:val="center"/>
          </w:tcPr>
          <w:p w14:paraId="6973AE14" w14:textId="77777777" w:rsidR="005A66E0" w:rsidRDefault="005A66E0" w:rsidP="00EE7F87">
            <w:pPr>
              <w:pStyle w:val="Vnbnnidung21"/>
              <w:shd w:val="clear" w:color="auto" w:fill="auto"/>
              <w:spacing w:line="260" w:lineRule="exact"/>
              <w:jc w:val="center"/>
            </w:pPr>
            <w:r>
              <w:rPr>
                <w:rStyle w:val="Vnbnnidung2Inm"/>
                <w:color w:val="000000"/>
                <w:lang w:eastAsia="vi-VN"/>
              </w:rPr>
              <w:t>Họ và tên</w:t>
            </w:r>
          </w:p>
        </w:tc>
        <w:tc>
          <w:tcPr>
            <w:tcW w:w="1123" w:type="dxa"/>
            <w:tcBorders>
              <w:top w:val="single" w:sz="4" w:space="0" w:color="auto"/>
              <w:left w:val="single" w:sz="4" w:space="0" w:color="auto"/>
              <w:bottom w:val="nil"/>
              <w:right w:val="nil"/>
            </w:tcBorders>
            <w:shd w:val="clear" w:color="auto" w:fill="FFFFFF"/>
            <w:vAlign w:val="center"/>
          </w:tcPr>
          <w:p w14:paraId="15EA163A" w14:textId="77777777" w:rsidR="005A66E0" w:rsidRDefault="005A66E0" w:rsidP="00EE7F87">
            <w:pPr>
              <w:pStyle w:val="Vnbnnidung21"/>
              <w:shd w:val="clear" w:color="auto" w:fill="auto"/>
              <w:spacing w:line="260" w:lineRule="exact"/>
              <w:jc w:val="center"/>
            </w:pPr>
            <w:r>
              <w:rPr>
                <w:rStyle w:val="Vnbnnidung2Inm"/>
                <w:color w:val="000000"/>
                <w:lang w:eastAsia="vi-VN"/>
              </w:rPr>
              <w:t>Năm</w:t>
            </w:r>
          </w:p>
          <w:p w14:paraId="50636432" w14:textId="77777777" w:rsidR="005A66E0" w:rsidRDefault="005A66E0" w:rsidP="00EE7F87">
            <w:pPr>
              <w:pStyle w:val="Vnbnnidung21"/>
              <w:shd w:val="clear" w:color="auto" w:fill="auto"/>
              <w:spacing w:line="260" w:lineRule="exact"/>
              <w:jc w:val="center"/>
            </w:pPr>
            <w:r>
              <w:rPr>
                <w:rStyle w:val="Vnbnnidung2Inm"/>
                <w:color w:val="000000"/>
                <w:lang w:eastAsia="vi-VN"/>
              </w:rPr>
              <w:t>sinh</w:t>
            </w:r>
          </w:p>
        </w:tc>
        <w:tc>
          <w:tcPr>
            <w:tcW w:w="7733" w:type="dxa"/>
            <w:tcBorders>
              <w:top w:val="single" w:sz="4" w:space="0" w:color="auto"/>
              <w:left w:val="single" w:sz="4" w:space="0" w:color="auto"/>
              <w:bottom w:val="nil"/>
              <w:right w:val="nil"/>
            </w:tcBorders>
            <w:shd w:val="clear" w:color="auto" w:fill="FFFFFF"/>
            <w:vAlign w:val="center"/>
          </w:tcPr>
          <w:p w14:paraId="1007A3B0" w14:textId="77777777" w:rsidR="005A66E0" w:rsidRDefault="005A66E0" w:rsidP="00EE7F87">
            <w:pPr>
              <w:pStyle w:val="Vnbnnidung21"/>
              <w:shd w:val="clear" w:color="auto" w:fill="auto"/>
              <w:spacing w:line="260" w:lineRule="exact"/>
              <w:jc w:val="center"/>
            </w:pPr>
            <w:r>
              <w:rPr>
                <w:rStyle w:val="Vnbnnidung2Inm"/>
                <w:color w:val="000000"/>
                <w:lang w:eastAsia="vi-VN"/>
              </w:rPr>
              <w:t>Chức vụ Đảng, Chính quyền, Đơn vị công tác, nguyên quán</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101F6265" w14:textId="77777777" w:rsidR="005A66E0" w:rsidRDefault="005A66E0" w:rsidP="00EE7F87">
            <w:pPr>
              <w:pStyle w:val="Vnbnnidung21"/>
              <w:shd w:val="clear" w:color="auto" w:fill="auto"/>
              <w:spacing w:line="322" w:lineRule="exact"/>
              <w:jc w:val="center"/>
            </w:pPr>
            <w:r>
              <w:rPr>
                <w:rStyle w:val="Vnbnnidung2Inm"/>
                <w:color w:val="000000"/>
                <w:lang w:eastAsia="vi-VN"/>
              </w:rPr>
              <w:t>Số điện thoại</w:t>
            </w:r>
          </w:p>
        </w:tc>
      </w:tr>
      <w:tr w:rsidR="005A66E0" w14:paraId="5710257E" w14:textId="77777777" w:rsidTr="00EE7F87">
        <w:trPr>
          <w:trHeight w:val="451"/>
          <w:jc w:val="center"/>
        </w:trPr>
        <w:tc>
          <w:tcPr>
            <w:tcW w:w="1340" w:type="dxa"/>
            <w:tcBorders>
              <w:top w:val="single" w:sz="4" w:space="0" w:color="auto"/>
              <w:left w:val="single" w:sz="4" w:space="0" w:color="auto"/>
              <w:bottom w:val="nil"/>
              <w:right w:val="nil"/>
            </w:tcBorders>
            <w:shd w:val="clear" w:color="auto" w:fill="FFFFFF"/>
            <w:vAlign w:val="center"/>
          </w:tcPr>
          <w:p w14:paraId="0770991E" w14:textId="77777777" w:rsidR="005A66E0" w:rsidRDefault="005A66E0" w:rsidP="00EE7F87">
            <w:pPr>
              <w:pStyle w:val="Vnbnnidung21"/>
              <w:shd w:val="clear" w:color="auto" w:fill="auto"/>
              <w:spacing w:line="260" w:lineRule="exact"/>
              <w:jc w:val="center"/>
            </w:pPr>
            <w:r>
              <w:rPr>
                <w:rStyle w:val="Vnbnnidung22"/>
                <w:color w:val="000000"/>
                <w:lang w:eastAsia="vi-VN"/>
              </w:rPr>
              <w:t>1</w:t>
            </w:r>
          </w:p>
        </w:tc>
        <w:tc>
          <w:tcPr>
            <w:tcW w:w="2563" w:type="dxa"/>
            <w:tcBorders>
              <w:top w:val="single" w:sz="4" w:space="0" w:color="auto"/>
              <w:left w:val="single" w:sz="4" w:space="0" w:color="auto"/>
              <w:bottom w:val="nil"/>
              <w:right w:val="nil"/>
            </w:tcBorders>
            <w:shd w:val="clear" w:color="auto" w:fill="FFFFFF"/>
            <w:vAlign w:val="center"/>
          </w:tcPr>
          <w:p w14:paraId="05AEC08F" w14:textId="77777777" w:rsidR="005A66E0" w:rsidRDefault="005A66E0" w:rsidP="00EE7F87">
            <w:pPr>
              <w:jc w:val="center"/>
              <w:rPr>
                <w:sz w:val="10"/>
                <w:szCs w:val="10"/>
              </w:rPr>
            </w:pPr>
          </w:p>
        </w:tc>
        <w:tc>
          <w:tcPr>
            <w:tcW w:w="1123" w:type="dxa"/>
            <w:tcBorders>
              <w:top w:val="single" w:sz="4" w:space="0" w:color="auto"/>
              <w:left w:val="single" w:sz="4" w:space="0" w:color="auto"/>
              <w:bottom w:val="nil"/>
              <w:right w:val="nil"/>
            </w:tcBorders>
            <w:shd w:val="clear" w:color="auto" w:fill="FFFFFF"/>
            <w:vAlign w:val="center"/>
          </w:tcPr>
          <w:p w14:paraId="1C1DEB51" w14:textId="77777777" w:rsidR="005A66E0" w:rsidRDefault="005A66E0" w:rsidP="00EE7F87">
            <w:pPr>
              <w:jc w:val="center"/>
              <w:rPr>
                <w:sz w:val="10"/>
                <w:szCs w:val="10"/>
              </w:rPr>
            </w:pPr>
          </w:p>
        </w:tc>
        <w:tc>
          <w:tcPr>
            <w:tcW w:w="7733" w:type="dxa"/>
            <w:tcBorders>
              <w:top w:val="single" w:sz="4" w:space="0" w:color="auto"/>
              <w:left w:val="single" w:sz="4" w:space="0" w:color="auto"/>
              <w:bottom w:val="nil"/>
              <w:right w:val="nil"/>
            </w:tcBorders>
            <w:shd w:val="clear" w:color="auto" w:fill="FFFFFF"/>
            <w:vAlign w:val="center"/>
          </w:tcPr>
          <w:p w14:paraId="42D95333" w14:textId="77777777" w:rsidR="005A66E0" w:rsidRDefault="005A66E0" w:rsidP="00EE7F87">
            <w:pPr>
              <w:jc w:val="center"/>
              <w:rPr>
                <w:sz w:val="10"/>
                <w:szCs w:val="10"/>
              </w:rPr>
            </w:pPr>
          </w:p>
        </w:tc>
        <w:tc>
          <w:tcPr>
            <w:tcW w:w="1262" w:type="dxa"/>
            <w:tcBorders>
              <w:top w:val="single" w:sz="4" w:space="0" w:color="auto"/>
              <w:left w:val="single" w:sz="4" w:space="0" w:color="auto"/>
              <w:bottom w:val="nil"/>
              <w:right w:val="single" w:sz="4" w:space="0" w:color="auto"/>
            </w:tcBorders>
            <w:shd w:val="clear" w:color="auto" w:fill="FFFFFF"/>
            <w:vAlign w:val="center"/>
          </w:tcPr>
          <w:p w14:paraId="26599E06" w14:textId="77777777" w:rsidR="005A66E0" w:rsidRDefault="005A66E0" w:rsidP="00EE7F87">
            <w:pPr>
              <w:jc w:val="center"/>
              <w:rPr>
                <w:sz w:val="10"/>
                <w:szCs w:val="10"/>
              </w:rPr>
            </w:pPr>
          </w:p>
        </w:tc>
      </w:tr>
      <w:tr w:rsidR="005A66E0" w14:paraId="2A528DA8" w14:textId="77777777" w:rsidTr="00EE7F87">
        <w:trPr>
          <w:trHeight w:val="456"/>
          <w:jc w:val="center"/>
        </w:trPr>
        <w:tc>
          <w:tcPr>
            <w:tcW w:w="1340" w:type="dxa"/>
            <w:tcBorders>
              <w:top w:val="single" w:sz="4" w:space="0" w:color="auto"/>
              <w:left w:val="single" w:sz="4" w:space="0" w:color="auto"/>
              <w:bottom w:val="single" w:sz="4" w:space="0" w:color="auto"/>
              <w:right w:val="nil"/>
            </w:tcBorders>
            <w:shd w:val="clear" w:color="auto" w:fill="FFFFFF"/>
            <w:vAlign w:val="center"/>
          </w:tcPr>
          <w:p w14:paraId="217B4065" w14:textId="77777777" w:rsidR="005A66E0" w:rsidRDefault="005A66E0" w:rsidP="00EE7F87">
            <w:pPr>
              <w:pStyle w:val="Vnbnnidung21"/>
              <w:shd w:val="clear" w:color="auto" w:fill="auto"/>
              <w:spacing w:line="260" w:lineRule="exact"/>
              <w:jc w:val="center"/>
            </w:pPr>
            <w:r>
              <w:rPr>
                <w:rStyle w:val="Vnbnnidung22"/>
                <w:color w:val="000000"/>
                <w:lang w:eastAsia="vi-VN"/>
              </w:rPr>
              <w:t>2</w:t>
            </w:r>
          </w:p>
        </w:tc>
        <w:tc>
          <w:tcPr>
            <w:tcW w:w="2563" w:type="dxa"/>
            <w:tcBorders>
              <w:top w:val="single" w:sz="4" w:space="0" w:color="auto"/>
              <w:left w:val="single" w:sz="4" w:space="0" w:color="auto"/>
              <w:bottom w:val="single" w:sz="4" w:space="0" w:color="auto"/>
              <w:right w:val="nil"/>
            </w:tcBorders>
            <w:shd w:val="clear" w:color="auto" w:fill="FFFFFF"/>
            <w:vAlign w:val="center"/>
          </w:tcPr>
          <w:p w14:paraId="10623291" w14:textId="77777777" w:rsidR="005A66E0" w:rsidRDefault="005A66E0" w:rsidP="00EE7F87">
            <w:pPr>
              <w:jc w:val="center"/>
              <w:rPr>
                <w:sz w:val="10"/>
                <w:szCs w:val="10"/>
              </w:rPr>
            </w:pPr>
          </w:p>
        </w:tc>
        <w:tc>
          <w:tcPr>
            <w:tcW w:w="1123" w:type="dxa"/>
            <w:tcBorders>
              <w:top w:val="single" w:sz="4" w:space="0" w:color="auto"/>
              <w:left w:val="single" w:sz="4" w:space="0" w:color="auto"/>
              <w:bottom w:val="single" w:sz="4" w:space="0" w:color="auto"/>
              <w:right w:val="nil"/>
            </w:tcBorders>
            <w:shd w:val="clear" w:color="auto" w:fill="FFFFFF"/>
            <w:vAlign w:val="center"/>
          </w:tcPr>
          <w:p w14:paraId="223AB048" w14:textId="77777777" w:rsidR="005A66E0" w:rsidRDefault="005A66E0" w:rsidP="00EE7F87">
            <w:pPr>
              <w:jc w:val="center"/>
              <w:rPr>
                <w:sz w:val="10"/>
                <w:szCs w:val="10"/>
              </w:rPr>
            </w:pPr>
          </w:p>
        </w:tc>
        <w:tc>
          <w:tcPr>
            <w:tcW w:w="7733" w:type="dxa"/>
            <w:tcBorders>
              <w:top w:val="single" w:sz="4" w:space="0" w:color="auto"/>
              <w:left w:val="single" w:sz="4" w:space="0" w:color="auto"/>
              <w:bottom w:val="single" w:sz="4" w:space="0" w:color="auto"/>
              <w:right w:val="nil"/>
            </w:tcBorders>
            <w:shd w:val="clear" w:color="auto" w:fill="FFFFFF"/>
            <w:vAlign w:val="center"/>
          </w:tcPr>
          <w:p w14:paraId="40897832" w14:textId="77777777" w:rsidR="005A66E0" w:rsidRDefault="005A66E0" w:rsidP="00EE7F87">
            <w:pPr>
              <w:jc w:val="center"/>
              <w:rPr>
                <w:sz w:val="10"/>
                <w:szCs w:val="10"/>
              </w:rPr>
            </w:pP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74D4FF49" w14:textId="77777777" w:rsidR="005A66E0" w:rsidRDefault="005A66E0" w:rsidP="00EE7F87">
            <w:pPr>
              <w:jc w:val="center"/>
              <w:rPr>
                <w:sz w:val="10"/>
                <w:szCs w:val="10"/>
              </w:rPr>
            </w:pPr>
          </w:p>
        </w:tc>
      </w:tr>
    </w:tbl>
    <w:p w14:paraId="3C111C81" w14:textId="77777777" w:rsidR="00EE7F87" w:rsidRDefault="00EE7F87" w:rsidP="005A66E0">
      <w:pPr>
        <w:pStyle w:val="Chthchnh0"/>
        <w:shd w:val="clear" w:color="auto" w:fill="auto"/>
        <w:spacing w:line="260" w:lineRule="exact"/>
        <w:rPr>
          <w:rStyle w:val="Chthchnh"/>
          <w:b/>
          <w:bCs/>
          <w:color w:val="000000"/>
          <w:lang w:eastAsia="vi-VN"/>
        </w:rPr>
      </w:pPr>
    </w:p>
    <w:p w14:paraId="777F5CB9" w14:textId="77777777" w:rsidR="005A66E0" w:rsidRDefault="005A66E0" w:rsidP="00EE7F87">
      <w:pPr>
        <w:pStyle w:val="Chthchnh0"/>
        <w:shd w:val="clear" w:color="auto" w:fill="auto"/>
        <w:spacing w:line="260" w:lineRule="exact"/>
        <w:jc w:val="center"/>
        <w:rPr>
          <w:rStyle w:val="Chthchnh"/>
          <w:b/>
          <w:bCs/>
          <w:color w:val="000000"/>
          <w:lang w:eastAsia="vi-VN"/>
        </w:rPr>
      </w:pPr>
      <w:r>
        <w:rPr>
          <w:rStyle w:val="Chthchnh"/>
          <w:b/>
          <w:bCs/>
          <w:color w:val="000000"/>
          <w:lang w:eastAsia="vi-VN"/>
        </w:rPr>
        <w:t>DANH SÁCH CÁN BỘ ĐỐI TƯỢNG 2 CHƯA BỒI DƯỠNG KTQP&amp;AN</w:t>
      </w:r>
    </w:p>
    <w:p w14:paraId="6C151991" w14:textId="77777777" w:rsidR="00EE7F87" w:rsidRDefault="00EE7F87" w:rsidP="005A66E0">
      <w:pPr>
        <w:pStyle w:val="Chthchnh0"/>
        <w:shd w:val="clear" w:color="auto" w:fill="auto"/>
        <w:spacing w:line="260" w:lineRule="exact"/>
      </w:pPr>
    </w:p>
    <w:p w14:paraId="0082D354" w14:textId="77777777" w:rsidR="005A66E0" w:rsidRDefault="005A66E0" w:rsidP="005A66E0">
      <w:pPr>
        <w:rPr>
          <w:sz w:val="2"/>
          <w:szCs w:val="2"/>
        </w:rPr>
        <w:sectPr w:rsidR="005A66E0">
          <w:headerReference w:type="default" r:id="rId7"/>
          <w:pgSz w:w="16840" w:h="12240" w:orient="landscape"/>
          <w:pgMar w:top="1415" w:right="1009" w:bottom="1415" w:left="1440" w:header="0" w:footer="3" w:gutter="0"/>
          <w:pgNumType w:fmt="upperRoman" w:start="1"/>
          <w:cols w:space="720"/>
          <w:noEndnote/>
          <w:docGrid w:linePitch="360"/>
        </w:sectPr>
      </w:pPr>
      <w:r>
        <w:rPr>
          <w:noProof/>
          <w:sz w:val="2"/>
          <w:szCs w:val="2"/>
        </w:rPr>
        <w:drawing>
          <wp:inline distT="0" distB="0" distL="0" distR="0" wp14:anchorId="0F9B7B82" wp14:editId="5ADDD3CF">
            <wp:extent cx="9010650" cy="10750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0650" cy="1075055"/>
                    </a:xfrm>
                    <a:prstGeom prst="rect">
                      <a:avLst/>
                    </a:prstGeom>
                    <a:noFill/>
                    <a:ln>
                      <a:noFill/>
                    </a:ln>
                  </pic:spPr>
                </pic:pic>
              </a:graphicData>
            </a:graphic>
          </wp:inline>
        </w:drawing>
      </w:r>
    </w:p>
    <w:tbl>
      <w:tblPr>
        <w:tblW w:w="0" w:type="auto"/>
        <w:tblInd w:w="5" w:type="dxa"/>
        <w:tblLayout w:type="fixed"/>
        <w:tblCellMar>
          <w:left w:w="0" w:type="dxa"/>
          <w:right w:w="0" w:type="dxa"/>
        </w:tblCellMar>
        <w:tblLook w:val="0000" w:firstRow="0" w:lastRow="0" w:firstColumn="0" w:lastColumn="0" w:noHBand="0" w:noVBand="0"/>
      </w:tblPr>
      <w:tblGrid>
        <w:gridCol w:w="768"/>
        <w:gridCol w:w="2458"/>
        <w:gridCol w:w="1248"/>
        <w:gridCol w:w="7714"/>
        <w:gridCol w:w="1262"/>
      </w:tblGrid>
      <w:tr w:rsidR="005A66E0" w14:paraId="189E9DD4" w14:textId="77777777" w:rsidTr="00EE7F87">
        <w:trPr>
          <w:trHeight w:val="782"/>
        </w:trPr>
        <w:tc>
          <w:tcPr>
            <w:tcW w:w="768" w:type="dxa"/>
            <w:tcBorders>
              <w:top w:val="single" w:sz="4" w:space="0" w:color="auto"/>
              <w:left w:val="single" w:sz="4" w:space="0" w:color="auto"/>
              <w:bottom w:val="nil"/>
              <w:right w:val="nil"/>
            </w:tcBorders>
            <w:shd w:val="clear" w:color="auto" w:fill="FFFFFF"/>
            <w:vAlign w:val="center"/>
          </w:tcPr>
          <w:p w14:paraId="35F1F689" w14:textId="77777777" w:rsidR="005A66E0" w:rsidRDefault="005A66E0" w:rsidP="00EE7F87">
            <w:pPr>
              <w:pStyle w:val="Vnbnnidung21"/>
              <w:shd w:val="clear" w:color="auto" w:fill="auto"/>
              <w:spacing w:line="260" w:lineRule="exact"/>
              <w:jc w:val="center"/>
            </w:pPr>
            <w:r>
              <w:rPr>
                <w:rStyle w:val="Vnbnnidung2Inm"/>
                <w:color w:val="000000"/>
                <w:lang w:eastAsia="vi-VN"/>
              </w:rPr>
              <w:lastRenderedPageBreak/>
              <w:t>TT</w:t>
            </w:r>
          </w:p>
        </w:tc>
        <w:tc>
          <w:tcPr>
            <w:tcW w:w="2458" w:type="dxa"/>
            <w:tcBorders>
              <w:top w:val="single" w:sz="4" w:space="0" w:color="auto"/>
              <w:left w:val="single" w:sz="4" w:space="0" w:color="auto"/>
              <w:bottom w:val="nil"/>
              <w:right w:val="nil"/>
            </w:tcBorders>
            <w:shd w:val="clear" w:color="auto" w:fill="FFFFFF"/>
            <w:vAlign w:val="center"/>
          </w:tcPr>
          <w:p w14:paraId="1E8BC861" w14:textId="77777777" w:rsidR="005A66E0" w:rsidRDefault="005A66E0" w:rsidP="00EE7F87">
            <w:pPr>
              <w:pStyle w:val="Vnbnnidung21"/>
              <w:shd w:val="clear" w:color="auto" w:fill="auto"/>
              <w:spacing w:line="260" w:lineRule="exact"/>
              <w:jc w:val="center"/>
            </w:pPr>
            <w:r>
              <w:rPr>
                <w:rStyle w:val="Vnbnnidung2Inm"/>
                <w:color w:val="000000"/>
                <w:lang w:eastAsia="vi-VN"/>
              </w:rPr>
              <w:t>Họ và tên</w:t>
            </w:r>
          </w:p>
        </w:tc>
        <w:tc>
          <w:tcPr>
            <w:tcW w:w="1248" w:type="dxa"/>
            <w:tcBorders>
              <w:top w:val="single" w:sz="4" w:space="0" w:color="auto"/>
              <w:left w:val="single" w:sz="4" w:space="0" w:color="auto"/>
              <w:bottom w:val="nil"/>
              <w:right w:val="nil"/>
            </w:tcBorders>
            <w:shd w:val="clear" w:color="auto" w:fill="FFFFFF"/>
            <w:vAlign w:val="center"/>
          </w:tcPr>
          <w:p w14:paraId="7392F1AC" w14:textId="77777777" w:rsidR="005A66E0" w:rsidRDefault="005A66E0" w:rsidP="00EE7F87">
            <w:pPr>
              <w:pStyle w:val="Vnbnnidung21"/>
              <w:shd w:val="clear" w:color="auto" w:fill="auto"/>
              <w:spacing w:line="260" w:lineRule="exact"/>
              <w:jc w:val="center"/>
            </w:pPr>
            <w:r>
              <w:rPr>
                <w:rStyle w:val="Vnbnnidung2Inm"/>
                <w:color w:val="000000"/>
                <w:lang w:eastAsia="vi-VN"/>
              </w:rPr>
              <w:t>Năm</w:t>
            </w:r>
          </w:p>
          <w:p w14:paraId="674E5BC7" w14:textId="77777777" w:rsidR="005A66E0" w:rsidRDefault="005A66E0" w:rsidP="00EE7F87">
            <w:pPr>
              <w:pStyle w:val="Vnbnnidung21"/>
              <w:shd w:val="clear" w:color="auto" w:fill="auto"/>
              <w:spacing w:line="260" w:lineRule="exact"/>
              <w:jc w:val="center"/>
            </w:pPr>
            <w:r>
              <w:rPr>
                <w:rStyle w:val="Vnbnnidung2Inm"/>
                <w:color w:val="000000"/>
                <w:lang w:eastAsia="vi-VN"/>
              </w:rPr>
              <w:t>sinh</w:t>
            </w:r>
          </w:p>
        </w:tc>
        <w:tc>
          <w:tcPr>
            <w:tcW w:w="7714" w:type="dxa"/>
            <w:tcBorders>
              <w:top w:val="single" w:sz="4" w:space="0" w:color="auto"/>
              <w:left w:val="single" w:sz="4" w:space="0" w:color="auto"/>
              <w:bottom w:val="nil"/>
              <w:right w:val="nil"/>
            </w:tcBorders>
            <w:shd w:val="clear" w:color="auto" w:fill="FFFFFF"/>
            <w:vAlign w:val="center"/>
          </w:tcPr>
          <w:p w14:paraId="4423CAB8" w14:textId="77777777" w:rsidR="005A66E0" w:rsidRDefault="005A66E0" w:rsidP="00EE7F87">
            <w:pPr>
              <w:pStyle w:val="Vnbnnidung21"/>
              <w:shd w:val="clear" w:color="auto" w:fill="auto"/>
              <w:spacing w:line="260" w:lineRule="exact"/>
              <w:jc w:val="center"/>
            </w:pPr>
            <w:r>
              <w:rPr>
                <w:rStyle w:val="Vnbnnidung2Inm"/>
                <w:color w:val="000000"/>
                <w:lang w:eastAsia="vi-VN"/>
              </w:rPr>
              <w:t>Chức vụ Đảng, Chính quyền, Đơn vị công tác, nguyên quán</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2C24BE20" w14:textId="77777777" w:rsidR="005A66E0" w:rsidRDefault="005A66E0" w:rsidP="00EE7F87">
            <w:pPr>
              <w:pStyle w:val="Vnbnnidung21"/>
              <w:shd w:val="clear" w:color="auto" w:fill="auto"/>
              <w:spacing w:line="322" w:lineRule="exact"/>
              <w:jc w:val="center"/>
            </w:pPr>
            <w:r>
              <w:rPr>
                <w:rStyle w:val="Vnbnnidung2Inm"/>
                <w:color w:val="000000"/>
                <w:lang w:eastAsia="vi-VN"/>
              </w:rPr>
              <w:t>Số điện thoại</w:t>
            </w:r>
          </w:p>
        </w:tc>
      </w:tr>
      <w:tr w:rsidR="005A66E0" w14:paraId="66B4DAC1" w14:textId="77777777" w:rsidTr="00EE7F87">
        <w:trPr>
          <w:trHeight w:val="451"/>
        </w:trPr>
        <w:tc>
          <w:tcPr>
            <w:tcW w:w="768" w:type="dxa"/>
            <w:tcBorders>
              <w:top w:val="single" w:sz="4" w:space="0" w:color="auto"/>
              <w:left w:val="single" w:sz="4" w:space="0" w:color="auto"/>
              <w:bottom w:val="nil"/>
              <w:right w:val="nil"/>
            </w:tcBorders>
            <w:shd w:val="clear" w:color="auto" w:fill="FFFFFF"/>
            <w:vAlign w:val="center"/>
          </w:tcPr>
          <w:p w14:paraId="18199D71" w14:textId="77777777" w:rsidR="005A66E0" w:rsidRDefault="005A66E0" w:rsidP="00EE7F87">
            <w:pPr>
              <w:pStyle w:val="Vnbnnidung21"/>
              <w:shd w:val="clear" w:color="auto" w:fill="auto"/>
              <w:spacing w:line="260" w:lineRule="exact"/>
              <w:jc w:val="center"/>
            </w:pPr>
            <w:r>
              <w:rPr>
                <w:rStyle w:val="Vnbnnidung22"/>
                <w:color w:val="000000"/>
                <w:lang w:eastAsia="vi-VN"/>
              </w:rPr>
              <w:t>1</w:t>
            </w:r>
          </w:p>
        </w:tc>
        <w:tc>
          <w:tcPr>
            <w:tcW w:w="2458" w:type="dxa"/>
            <w:tcBorders>
              <w:top w:val="single" w:sz="4" w:space="0" w:color="auto"/>
              <w:left w:val="single" w:sz="4" w:space="0" w:color="auto"/>
              <w:bottom w:val="nil"/>
              <w:right w:val="nil"/>
            </w:tcBorders>
            <w:shd w:val="clear" w:color="auto" w:fill="FFFFFF"/>
            <w:vAlign w:val="center"/>
          </w:tcPr>
          <w:p w14:paraId="29B9C035" w14:textId="77777777" w:rsidR="005A66E0" w:rsidRDefault="005A66E0" w:rsidP="00EE7F87">
            <w:pPr>
              <w:jc w:val="center"/>
              <w:rPr>
                <w:sz w:val="10"/>
                <w:szCs w:val="10"/>
              </w:rPr>
            </w:pPr>
          </w:p>
        </w:tc>
        <w:tc>
          <w:tcPr>
            <w:tcW w:w="1248" w:type="dxa"/>
            <w:tcBorders>
              <w:top w:val="single" w:sz="4" w:space="0" w:color="auto"/>
              <w:left w:val="single" w:sz="4" w:space="0" w:color="auto"/>
              <w:bottom w:val="nil"/>
              <w:right w:val="nil"/>
            </w:tcBorders>
            <w:shd w:val="clear" w:color="auto" w:fill="FFFFFF"/>
            <w:vAlign w:val="center"/>
          </w:tcPr>
          <w:p w14:paraId="560F8805" w14:textId="77777777" w:rsidR="005A66E0" w:rsidRDefault="005A66E0" w:rsidP="00EE7F87">
            <w:pPr>
              <w:jc w:val="center"/>
              <w:rPr>
                <w:sz w:val="10"/>
                <w:szCs w:val="10"/>
              </w:rPr>
            </w:pPr>
          </w:p>
        </w:tc>
        <w:tc>
          <w:tcPr>
            <w:tcW w:w="7714" w:type="dxa"/>
            <w:tcBorders>
              <w:top w:val="single" w:sz="4" w:space="0" w:color="auto"/>
              <w:left w:val="single" w:sz="4" w:space="0" w:color="auto"/>
              <w:bottom w:val="nil"/>
              <w:right w:val="nil"/>
            </w:tcBorders>
            <w:shd w:val="clear" w:color="auto" w:fill="FFFFFF"/>
            <w:vAlign w:val="center"/>
          </w:tcPr>
          <w:p w14:paraId="2CE20EB2" w14:textId="77777777" w:rsidR="005A66E0" w:rsidRDefault="005A66E0" w:rsidP="00EE7F87">
            <w:pPr>
              <w:jc w:val="center"/>
              <w:rPr>
                <w:sz w:val="10"/>
                <w:szCs w:val="10"/>
              </w:rPr>
            </w:pPr>
          </w:p>
        </w:tc>
        <w:tc>
          <w:tcPr>
            <w:tcW w:w="1262" w:type="dxa"/>
            <w:tcBorders>
              <w:top w:val="single" w:sz="4" w:space="0" w:color="auto"/>
              <w:left w:val="single" w:sz="4" w:space="0" w:color="auto"/>
              <w:bottom w:val="nil"/>
              <w:right w:val="single" w:sz="4" w:space="0" w:color="auto"/>
            </w:tcBorders>
            <w:shd w:val="clear" w:color="auto" w:fill="FFFFFF"/>
            <w:vAlign w:val="center"/>
          </w:tcPr>
          <w:p w14:paraId="775A8533" w14:textId="77777777" w:rsidR="005A66E0" w:rsidRDefault="005A66E0" w:rsidP="00EE7F87">
            <w:pPr>
              <w:jc w:val="center"/>
              <w:rPr>
                <w:sz w:val="10"/>
                <w:szCs w:val="10"/>
              </w:rPr>
            </w:pPr>
          </w:p>
        </w:tc>
      </w:tr>
      <w:tr w:rsidR="005A66E0" w14:paraId="0ACC6CB4" w14:textId="77777777" w:rsidTr="00EE7F87">
        <w:trPr>
          <w:trHeight w:val="456"/>
        </w:trPr>
        <w:tc>
          <w:tcPr>
            <w:tcW w:w="768" w:type="dxa"/>
            <w:tcBorders>
              <w:top w:val="single" w:sz="4" w:space="0" w:color="auto"/>
              <w:left w:val="single" w:sz="4" w:space="0" w:color="auto"/>
              <w:bottom w:val="single" w:sz="4" w:space="0" w:color="auto"/>
              <w:right w:val="nil"/>
            </w:tcBorders>
            <w:shd w:val="clear" w:color="auto" w:fill="FFFFFF"/>
            <w:vAlign w:val="center"/>
          </w:tcPr>
          <w:p w14:paraId="4339073D" w14:textId="77777777" w:rsidR="005A66E0" w:rsidRDefault="005A66E0" w:rsidP="00EE7F87">
            <w:pPr>
              <w:pStyle w:val="Vnbnnidung21"/>
              <w:shd w:val="clear" w:color="auto" w:fill="auto"/>
              <w:spacing w:line="260" w:lineRule="exact"/>
              <w:jc w:val="center"/>
            </w:pPr>
            <w:r>
              <w:rPr>
                <w:rStyle w:val="Vnbnnidung22"/>
                <w:color w:val="000000"/>
                <w:lang w:eastAsia="vi-VN"/>
              </w:rPr>
              <w:t>2</w:t>
            </w:r>
          </w:p>
        </w:tc>
        <w:tc>
          <w:tcPr>
            <w:tcW w:w="2458" w:type="dxa"/>
            <w:tcBorders>
              <w:top w:val="single" w:sz="4" w:space="0" w:color="auto"/>
              <w:left w:val="single" w:sz="4" w:space="0" w:color="auto"/>
              <w:bottom w:val="single" w:sz="4" w:space="0" w:color="auto"/>
              <w:right w:val="nil"/>
            </w:tcBorders>
            <w:shd w:val="clear" w:color="auto" w:fill="FFFFFF"/>
            <w:vAlign w:val="center"/>
          </w:tcPr>
          <w:p w14:paraId="7DD782ED" w14:textId="77777777" w:rsidR="005A66E0" w:rsidRDefault="005A66E0" w:rsidP="00EE7F87">
            <w:pPr>
              <w:jc w:val="center"/>
              <w:rPr>
                <w:sz w:val="10"/>
                <w:szCs w:val="10"/>
              </w:rPr>
            </w:pPr>
          </w:p>
        </w:tc>
        <w:tc>
          <w:tcPr>
            <w:tcW w:w="1248" w:type="dxa"/>
            <w:tcBorders>
              <w:top w:val="single" w:sz="4" w:space="0" w:color="auto"/>
              <w:left w:val="single" w:sz="4" w:space="0" w:color="auto"/>
              <w:bottom w:val="single" w:sz="4" w:space="0" w:color="auto"/>
              <w:right w:val="nil"/>
            </w:tcBorders>
            <w:shd w:val="clear" w:color="auto" w:fill="FFFFFF"/>
            <w:vAlign w:val="center"/>
          </w:tcPr>
          <w:p w14:paraId="4FC6C126" w14:textId="77777777" w:rsidR="005A66E0" w:rsidRDefault="005A66E0" w:rsidP="00EE7F87">
            <w:pPr>
              <w:jc w:val="center"/>
              <w:rPr>
                <w:sz w:val="10"/>
                <w:szCs w:val="10"/>
              </w:rPr>
            </w:pPr>
          </w:p>
        </w:tc>
        <w:tc>
          <w:tcPr>
            <w:tcW w:w="7714" w:type="dxa"/>
            <w:tcBorders>
              <w:top w:val="single" w:sz="4" w:space="0" w:color="auto"/>
              <w:left w:val="single" w:sz="4" w:space="0" w:color="auto"/>
              <w:bottom w:val="single" w:sz="4" w:space="0" w:color="auto"/>
              <w:right w:val="nil"/>
            </w:tcBorders>
            <w:shd w:val="clear" w:color="auto" w:fill="FFFFFF"/>
            <w:vAlign w:val="center"/>
          </w:tcPr>
          <w:p w14:paraId="16EC9CCF" w14:textId="77777777" w:rsidR="005A66E0" w:rsidRDefault="005A66E0" w:rsidP="00EE7F87">
            <w:pPr>
              <w:jc w:val="center"/>
              <w:rPr>
                <w:sz w:val="10"/>
                <w:szCs w:val="10"/>
              </w:rPr>
            </w:pP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0E48680D" w14:textId="77777777" w:rsidR="005A66E0" w:rsidRDefault="005A66E0" w:rsidP="00EE7F87">
            <w:pPr>
              <w:jc w:val="center"/>
              <w:rPr>
                <w:sz w:val="10"/>
                <w:szCs w:val="10"/>
              </w:rPr>
            </w:pPr>
          </w:p>
        </w:tc>
      </w:tr>
    </w:tbl>
    <w:p w14:paraId="5F72EEC9" w14:textId="77777777" w:rsidR="00EE7F87" w:rsidRDefault="00EE7F87" w:rsidP="005A66E0">
      <w:pPr>
        <w:pStyle w:val="Vnbnnidung31"/>
        <w:shd w:val="clear" w:color="auto" w:fill="auto"/>
        <w:spacing w:line="322" w:lineRule="exact"/>
        <w:jc w:val="left"/>
        <w:rPr>
          <w:rStyle w:val="Vnbnnidung3"/>
          <w:b/>
          <w:bCs/>
          <w:color w:val="000000"/>
          <w:lang w:eastAsia="vi-VN"/>
        </w:rPr>
      </w:pPr>
    </w:p>
    <w:p w14:paraId="573F741A" w14:textId="77777777" w:rsidR="005A66E0" w:rsidRDefault="005A66E0" w:rsidP="00EE7F87">
      <w:pPr>
        <w:pStyle w:val="Vnbnnidung31"/>
        <w:shd w:val="clear" w:color="auto" w:fill="auto"/>
        <w:spacing w:line="322" w:lineRule="exact"/>
      </w:pPr>
      <w:r>
        <w:rPr>
          <w:rStyle w:val="Vnbnnidung3"/>
          <w:b/>
          <w:bCs/>
          <w:color w:val="000000"/>
          <w:lang w:eastAsia="vi-VN"/>
        </w:rPr>
        <w:t>Mẫu II</w:t>
      </w:r>
    </w:p>
    <w:p w14:paraId="3855F68B" w14:textId="77777777" w:rsidR="005A66E0" w:rsidRDefault="005A66E0" w:rsidP="00EE7F87">
      <w:pPr>
        <w:pStyle w:val="Vnbnnidung31"/>
        <w:shd w:val="clear" w:color="auto" w:fill="auto"/>
        <w:spacing w:line="322" w:lineRule="exact"/>
      </w:pPr>
      <w:r>
        <w:rPr>
          <w:rStyle w:val="Vnbnnidung3"/>
          <w:b/>
          <w:bCs/>
          <w:color w:val="000000"/>
          <w:lang w:eastAsia="vi-VN"/>
        </w:rPr>
        <w:t>KẾT QUẢ KHẢO SÁT, THỐNG KÊ CÁC ĐỐI TƯỢNG TRONG DOANH NGHIỆP NGOÀI KHU VỰC</w:t>
      </w:r>
    </w:p>
    <w:p w14:paraId="54DFF7F4" w14:textId="77777777" w:rsidR="005A66E0" w:rsidRPr="00EE7F87" w:rsidRDefault="005A66E0" w:rsidP="00EE7F87">
      <w:pPr>
        <w:pStyle w:val="Vnbnnidung31"/>
        <w:shd w:val="clear" w:color="auto" w:fill="auto"/>
        <w:spacing w:line="322" w:lineRule="exact"/>
        <w:rPr>
          <w:rStyle w:val="Vnbnnidung3"/>
          <w:b/>
          <w:bCs/>
          <w:color w:val="000000"/>
          <w:lang w:eastAsia="vi-VN"/>
        </w:rPr>
      </w:pPr>
      <w:r w:rsidRPr="00EE7F87">
        <w:rPr>
          <w:rStyle w:val="Vnbnnidung3"/>
          <w:b/>
          <w:bCs/>
          <w:color w:val="000000"/>
          <w:lang w:eastAsia="vi-VN"/>
        </w:rPr>
        <w:t>NHÀ NƯỚ</w:t>
      </w:r>
      <w:r w:rsidRPr="00EE7F87">
        <w:rPr>
          <w:rStyle w:val="Vnbnnidung32"/>
          <w:b/>
          <w:bCs/>
          <w:color w:val="000000"/>
          <w:u w:val="none"/>
          <w:lang w:eastAsia="vi-VN"/>
        </w:rPr>
        <w:t>C, ĐƠN VỊ SỰ NGHIỆP NGOÀI</w:t>
      </w:r>
      <w:r w:rsidRPr="00EE7F87">
        <w:rPr>
          <w:rStyle w:val="Vnbnnidung3"/>
          <w:b/>
          <w:bCs/>
          <w:color w:val="000000"/>
          <w:lang w:eastAsia="vi-VN"/>
        </w:rPr>
        <w:t xml:space="preserve"> CÔNG LẬP</w:t>
      </w:r>
    </w:p>
    <w:p w14:paraId="2F383418" w14:textId="77777777" w:rsidR="00EE7F87" w:rsidRDefault="00EE7F87" w:rsidP="00EE7F87">
      <w:pPr>
        <w:pStyle w:val="Vnbnnidung31"/>
        <w:shd w:val="clear" w:color="auto" w:fill="auto"/>
        <w:spacing w:line="322" w:lineRule="exact"/>
      </w:pPr>
    </w:p>
    <w:tbl>
      <w:tblPr>
        <w:tblW w:w="0" w:type="auto"/>
        <w:tblInd w:w="5" w:type="dxa"/>
        <w:tblLayout w:type="fixed"/>
        <w:tblCellMar>
          <w:left w:w="0" w:type="dxa"/>
          <w:right w:w="0" w:type="dxa"/>
        </w:tblCellMar>
        <w:tblLook w:val="0000" w:firstRow="0" w:lastRow="0" w:firstColumn="0" w:lastColumn="0" w:noHBand="0" w:noVBand="0"/>
      </w:tblPr>
      <w:tblGrid>
        <w:gridCol w:w="768"/>
        <w:gridCol w:w="2285"/>
        <w:gridCol w:w="2266"/>
        <w:gridCol w:w="2626"/>
        <w:gridCol w:w="3115"/>
        <w:gridCol w:w="2333"/>
      </w:tblGrid>
      <w:tr w:rsidR="005A66E0" w14:paraId="2A8CED81" w14:textId="77777777" w:rsidTr="00EE7F87">
        <w:trPr>
          <w:trHeight w:val="341"/>
        </w:trPr>
        <w:tc>
          <w:tcPr>
            <w:tcW w:w="768" w:type="dxa"/>
            <w:tcBorders>
              <w:top w:val="single" w:sz="4" w:space="0" w:color="auto"/>
              <w:left w:val="single" w:sz="4" w:space="0" w:color="auto"/>
              <w:bottom w:val="nil"/>
              <w:right w:val="nil"/>
            </w:tcBorders>
            <w:shd w:val="clear" w:color="auto" w:fill="FFFFFF"/>
            <w:vAlign w:val="center"/>
          </w:tcPr>
          <w:p w14:paraId="1A333824" w14:textId="77777777" w:rsidR="005A66E0" w:rsidRDefault="005A66E0" w:rsidP="00EE7F87">
            <w:pPr>
              <w:pStyle w:val="Vnbnnidung21"/>
              <w:shd w:val="clear" w:color="auto" w:fill="auto"/>
              <w:spacing w:line="260" w:lineRule="exact"/>
              <w:jc w:val="center"/>
            </w:pPr>
            <w:r>
              <w:rPr>
                <w:rStyle w:val="Vnbnnidung2Inm"/>
                <w:color w:val="000000"/>
                <w:lang w:eastAsia="vi-VN"/>
              </w:rPr>
              <w:t>TT</w:t>
            </w:r>
          </w:p>
        </w:tc>
        <w:tc>
          <w:tcPr>
            <w:tcW w:w="2285" w:type="dxa"/>
            <w:tcBorders>
              <w:top w:val="single" w:sz="4" w:space="0" w:color="auto"/>
              <w:left w:val="single" w:sz="4" w:space="0" w:color="auto"/>
              <w:bottom w:val="nil"/>
              <w:right w:val="nil"/>
            </w:tcBorders>
            <w:shd w:val="clear" w:color="auto" w:fill="FFFFFF"/>
            <w:vAlign w:val="center"/>
          </w:tcPr>
          <w:p w14:paraId="39FD7221" w14:textId="77777777" w:rsidR="005A66E0" w:rsidRDefault="005A66E0" w:rsidP="00EE7F87">
            <w:pPr>
              <w:pStyle w:val="Vnbnnidung21"/>
              <w:shd w:val="clear" w:color="auto" w:fill="auto"/>
              <w:spacing w:line="260" w:lineRule="exact"/>
              <w:jc w:val="center"/>
            </w:pPr>
            <w:r>
              <w:rPr>
                <w:rStyle w:val="Vnbnnidung2Inm"/>
                <w:color w:val="000000"/>
                <w:lang w:eastAsia="vi-VN"/>
              </w:rPr>
              <w:t>ĐỐI TƯỢNG</w:t>
            </w:r>
          </w:p>
        </w:tc>
        <w:tc>
          <w:tcPr>
            <w:tcW w:w="2266" w:type="dxa"/>
            <w:tcBorders>
              <w:top w:val="single" w:sz="4" w:space="0" w:color="auto"/>
              <w:left w:val="single" w:sz="4" w:space="0" w:color="auto"/>
              <w:bottom w:val="nil"/>
              <w:right w:val="nil"/>
            </w:tcBorders>
            <w:shd w:val="clear" w:color="auto" w:fill="FFFFFF"/>
            <w:vAlign w:val="center"/>
          </w:tcPr>
          <w:p w14:paraId="4B10268B" w14:textId="77777777" w:rsidR="005A66E0" w:rsidRDefault="005A66E0" w:rsidP="00EE7F87">
            <w:pPr>
              <w:pStyle w:val="Vnbnnidung21"/>
              <w:shd w:val="clear" w:color="auto" w:fill="auto"/>
              <w:spacing w:line="260" w:lineRule="exact"/>
              <w:jc w:val="center"/>
            </w:pPr>
            <w:r>
              <w:rPr>
                <w:rStyle w:val="Vnbnnidung2Inm"/>
                <w:color w:val="000000"/>
                <w:lang w:eastAsia="vi-VN"/>
              </w:rPr>
              <w:t>TỔNG SỐ</w:t>
            </w:r>
          </w:p>
        </w:tc>
        <w:tc>
          <w:tcPr>
            <w:tcW w:w="2626" w:type="dxa"/>
            <w:tcBorders>
              <w:top w:val="single" w:sz="4" w:space="0" w:color="auto"/>
              <w:left w:val="single" w:sz="4" w:space="0" w:color="auto"/>
              <w:bottom w:val="nil"/>
              <w:right w:val="nil"/>
            </w:tcBorders>
            <w:shd w:val="clear" w:color="auto" w:fill="FFFFFF"/>
            <w:vAlign w:val="center"/>
          </w:tcPr>
          <w:p w14:paraId="45A37212" w14:textId="77777777" w:rsidR="005A66E0" w:rsidRDefault="005A66E0" w:rsidP="00EE7F87">
            <w:pPr>
              <w:pStyle w:val="Vnbnnidung21"/>
              <w:shd w:val="clear" w:color="auto" w:fill="auto"/>
              <w:spacing w:line="260" w:lineRule="exact"/>
              <w:jc w:val="center"/>
            </w:pPr>
            <w:r>
              <w:rPr>
                <w:rStyle w:val="Vnbnnidung2Inm"/>
                <w:color w:val="000000"/>
                <w:lang w:eastAsia="vi-VN"/>
              </w:rPr>
              <w:t>ĐÃ BỒI DƯỠNG</w:t>
            </w:r>
          </w:p>
        </w:tc>
        <w:tc>
          <w:tcPr>
            <w:tcW w:w="3115" w:type="dxa"/>
            <w:tcBorders>
              <w:top w:val="single" w:sz="4" w:space="0" w:color="auto"/>
              <w:left w:val="single" w:sz="4" w:space="0" w:color="auto"/>
              <w:bottom w:val="nil"/>
              <w:right w:val="nil"/>
            </w:tcBorders>
            <w:shd w:val="clear" w:color="auto" w:fill="FFFFFF"/>
            <w:vAlign w:val="center"/>
          </w:tcPr>
          <w:p w14:paraId="2A5BF2A2" w14:textId="77777777" w:rsidR="005A66E0" w:rsidRDefault="005A66E0" w:rsidP="00EE7F87">
            <w:pPr>
              <w:pStyle w:val="Vnbnnidung21"/>
              <w:shd w:val="clear" w:color="auto" w:fill="auto"/>
              <w:spacing w:line="260" w:lineRule="exact"/>
              <w:jc w:val="center"/>
            </w:pPr>
            <w:r>
              <w:rPr>
                <w:rStyle w:val="Vnbnnidung2Inm"/>
                <w:color w:val="000000"/>
                <w:lang w:eastAsia="vi-VN"/>
              </w:rPr>
              <w:t>CHƯA BỒI DƯỠNG</w:t>
            </w:r>
          </w:p>
        </w:tc>
        <w:tc>
          <w:tcPr>
            <w:tcW w:w="2333" w:type="dxa"/>
            <w:tcBorders>
              <w:top w:val="single" w:sz="4" w:space="0" w:color="auto"/>
              <w:left w:val="single" w:sz="4" w:space="0" w:color="auto"/>
              <w:bottom w:val="nil"/>
              <w:right w:val="single" w:sz="4" w:space="0" w:color="auto"/>
            </w:tcBorders>
            <w:shd w:val="clear" w:color="auto" w:fill="FFFFFF"/>
            <w:vAlign w:val="center"/>
          </w:tcPr>
          <w:p w14:paraId="2477FF61" w14:textId="77777777" w:rsidR="005A66E0" w:rsidRDefault="005A66E0" w:rsidP="00EE7F87">
            <w:pPr>
              <w:pStyle w:val="Vnbnnidung21"/>
              <w:shd w:val="clear" w:color="auto" w:fill="auto"/>
              <w:spacing w:line="260" w:lineRule="exact"/>
              <w:jc w:val="center"/>
            </w:pPr>
            <w:r>
              <w:rPr>
                <w:rStyle w:val="Vnbnnidung2Inm"/>
                <w:color w:val="000000"/>
                <w:lang w:eastAsia="vi-VN"/>
              </w:rPr>
              <w:t>GHI CHÚ</w:t>
            </w:r>
          </w:p>
        </w:tc>
      </w:tr>
      <w:tr w:rsidR="005A66E0" w14:paraId="783971D6" w14:textId="77777777" w:rsidTr="00EE7F87">
        <w:trPr>
          <w:trHeight w:val="451"/>
        </w:trPr>
        <w:tc>
          <w:tcPr>
            <w:tcW w:w="768" w:type="dxa"/>
            <w:tcBorders>
              <w:top w:val="single" w:sz="4" w:space="0" w:color="auto"/>
              <w:left w:val="single" w:sz="4" w:space="0" w:color="auto"/>
              <w:bottom w:val="nil"/>
              <w:right w:val="nil"/>
            </w:tcBorders>
            <w:shd w:val="clear" w:color="auto" w:fill="FFFFFF"/>
            <w:vAlign w:val="center"/>
          </w:tcPr>
          <w:p w14:paraId="7B80295A" w14:textId="77777777" w:rsidR="005A66E0" w:rsidRDefault="005A66E0" w:rsidP="00EE7F87">
            <w:pPr>
              <w:pStyle w:val="Vnbnnidung21"/>
              <w:shd w:val="clear" w:color="auto" w:fill="auto"/>
              <w:spacing w:line="260" w:lineRule="exact"/>
              <w:jc w:val="center"/>
            </w:pPr>
            <w:r>
              <w:rPr>
                <w:rStyle w:val="Vnbnnidung22"/>
                <w:color w:val="000000"/>
                <w:lang w:eastAsia="vi-VN"/>
              </w:rPr>
              <w:t>1</w:t>
            </w:r>
          </w:p>
        </w:tc>
        <w:tc>
          <w:tcPr>
            <w:tcW w:w="2285" w:type="dxa"/>
            <w:tcBorders>
              <w:top w:val="single" w:sz="4" w:space="0" w:color="auto"/>
              <w:left w:val="single" w:sz="4" w:space="0" w:color="auto"/>
              <w:bottom w:val="nil"/>
              <w:right w:val="nil"/>
            </w:tcBorders>
            <w:shd w:val="clear" w:color="auto" w:fill="FFFFFF"/>
            <w:vAlign w:val="center"/>
          </w:tcPr>
          <w:p w14:paraId="7EBF6A70" w14:textId="77777777" w:rsidR="005A66E0" w:rsidRDefault="005A66E0" w:rsidP="00EE7F87">
            <w:pPr>
              <w:pStyle w:val="Vnbnnidung21"/>
              <w:shd w:val="clear" w:color="auto" w:fill="auto"/>
              <w:spacing w:line="260" w:lineRule="exact"/>
              <w:jc w:val="center"/>
            </w:pPr>
            <w:r>
              <w:rPr>
                <w:rStyle w:val="Vnbnnidung22"/>
                <w:color w:val="000000"/>
                <w:lang w:eastAsia="vi-VN"/>
              </w:rPr>
              <w:t>Đối tượng 3</w:t>
            </w:r>
          </w:p>
        </w:tc>
        <w:tc>
          <w:tcPr>
            <w:tcW w:w="2266" w:type="dxa"/>
            <w:tcBorders>
              <w:top w:val="single" w:sz="4" w:space="0" w:color="auto"/>
              <w:left w:val="single" w:sz="4" w:space="0" w:color="auto"/>
              <w:bottom w:val="nil"/>
              <w:right w:val="nil"/>
            </w:tcBorders>
            <w:shd w:val="clear" w:color="auto" w:fill="FFFFFF"/>
            <w:vAlign w:val="center"/>
          </w:tcPr>
          <w:p w14:paraId="10633790" w14:textId="77777777" w:rsidR="005A66E0" w:rsidRDefault="005A66E0" w:rsidP="00EE7F87">
            <w:pPr>
              <w:jc w:val="center"/>
              <w:rPr>
                <w:sz w:val="10"/>
                <w:szCs w:val="10"/>
              </w:rPr>
            </w:pPr>
          </w:p>
        </w:tc>
        <w:tc>
          <w:tcPr>
            <w:tcW w:w="2626" w:type="dxa"/>
            <w:tcBorders>
              <w:top w:val="single" w:sz="4" w:space="0" w:color="auto"/>
              <w:left w:val="single" w:sz="4" w:space="0" w:color="auto"/>
              <w:bottom w:val="nil"/>
              <w:right w:val="nil"/>
            </w:tcBorders>
            <w:shd w:val="clear" w:color="auto" w:fill="FFFFFF"/>
            <w:vAlign w:val="center"/>
          </w:tcPr>
          <w:p w14:paraId="49573FF1" w14:textId="77777777" w:rsidR="005A66E0" w:rsidRDefault="005A66E0" w:rsidP="00EE7F87">
            <w:pPr>
              <w:jc w:val="center"/>
              <w:rPr>
                <w:sz w:val="10"/>
                <w:szCs w:val="10"/>
              </w:rPr>
            </w:pPr>
          </w:p>
        </w:tc>
        <w:tc>
          <w:tcPr>
            <w:tcW w:w="3115" w:type="dxa"/>
            <w:tcBorders>
              <w:top w:val="single" w:sz="4" w:space="0" w:color="auto"/>
              <w:left w:val="single" w:sz="4" w:space="0" w:color="auto"/>
              <w:bottom w:val="nil"/>
              <w:right w:val="nil"/>
            </w:tcBorders>
            <w:shd w:val="clear" w:color="auto" w:fill="FFFFFF"/>
            <w:vAlign w:val="center"/>
          </w:tcPr>
          <w:p w14:paraId="333CD5F8" w14:textId="77777777" w:rsidR="005A66E0" w:rsidRDefault="005A66E0" w:rsidP="00EE7F87">
            <w:pPr>
              <w:jc w:val="center"/>
              <w:rPr>
                <w:sz w:val="10"/>
                <w:szCs w:val="10"/>
              </w:rPr>
            </w:pPr>
          </w:p>
        </w:tc>
        <w:tc>
          <w:tcPr>
            <w:tcW w:w="2333" w:type="dxa"/>
            <w:tcBorders>
              <w:top w:val="single" w:sz="4" w:space="0" w:color="auto"/>
              <w:left w:val="single" w:sz="4" w:space="0" w:color="auto"/>
              <w:bottom w:val="nil"/>
              <w:right w:val="single" w:sz="4" w:space="0" w:color="auto"/>
            </w:tcBorders>
            <w:shd w:val="clear" w:color="auto" w:fill="FFFFFF"/>
            <w:vAlign w:val="center"/>
          </w:tcPr>
          <w:p w14:paraId="3FE967A1" w14:textId="77777777" w:rsidR="005A66E0" w:rsidRDefault="005A66E0" w:rsidP="00EE7F87">
            <w:pPr>
              <w:jc w:val="center"/>
              <w:rPr>
                <w:sz w:val="10"/>
                <w:szCs w:val="10"/>
              </w:rPr>
            </w:pPr>
          </w:p>
        </w:tc>
      </w:tr>
      <w:tr w:rsidR="005A66E0" w14:paraId="4A8A7A5C" w14:textId="77777777" w:rsidTr="00EE7F87">
        <w:trPr>
          <w:trHeight w:val="451"/>
        </w:trPr>
        <w:tc>
          <w:tcPr>
            <w:tcW w:w="768" w:type="dxa"/>
            <w:tcBorders>
              <w:top w:val="single" w:sz="4" w:space="0" w:color="auto"/>
              <w:left w:val="single" w:sz="4" w:space="0" w:color="auto"/>
              <w:bottom w:val="nil"/>
              <w:right w:val="nil"/>
            </w:tcBorders>
            <w:shd w:val="clear" w:color="auto" w:fill="FFFFFF"/>
            <w:vAlign w:val="center"/>
          </w:tcPr>
          <w:p w14:paraId="4ED12397" w14:textId="77777777" w:rsidR="005A66E0" w:rsidRDefault="005A66E0" w:rsidP="00EE7F87">
            <w:pPr>
              <w:pStyle w:val="Vnbnnidung21"/>
              <w:shd w:val="clear" w:color="auto" w:fill="auto"/>
              <w:spacing w:line="260" w:lineRule="exact"/>
              <w:jc w:val="center"/>
            </w:pPr>
            <w:r>
              <w:rPr>
                <w:rStyle w:val="Vnbnnidung22"/>
                <w:color w:val="000000"/>
                <w:lang w:eastAsia="vi-VN"/>
              </w:rPr>
              <w:t>2</w:t>
            </w:r>
          </w:p>
        </w:tc>
        <w:tc>
          <w:tcPr>
            <w:tcW w:w="2285" w:type="dxa"/>
            <w:tcBorders>
              <w:top w:val="single" w:sz="4" w:space="0" w:color="auto"/>
              <w:left w:val="single" w:sz="4" w:space="0" w:color="auto"/>
              <w:bottom w:val="nil"/>
              <w:right w:val="nil"/>
            </w:tcBorders>
            <w:shd w:val="clear" w:color="auto" w:fill="FFFFFF"/>
            <w:vAlign w:val="center"/>
          </w:tcPr>
          <w:p w14:paraId="484F33A4" w14:textId="77777777" w:rsidR="005A66E0" w:rsidRDefault="005A66E0" w:rsidP="00EE7F87">
            <w:pPr>
              <w:pStyle w:val="Vnbnnidung21"/>
              <w:shd w:val="clear" w:color="auto" w:fill="auto"/>
              <w:spacing w:line="260" w:lineRule="exact"/>
              <w:jc w:val="center"/>
            </w:pPr>
            <w:r>
              <w:rPr>
                <w:rStyle w:val="Vnbnnidung22"/>
                <w:color w:val="000000"/>
                <w:lang w:eastAsia="vi-VN"/>
              </w:rPr>
              <w:t>Đối tượng 4</w:t>
            </w:r>
          </w:p>
        </w:tc>
        <w:tc>
          <w:tcPr>
            <w:tcW w:w="2266" w:type="dxa"/>
            <w:tcBorders>
              <w:top w:val="single" w:sz="4" w:space="0" w:color="auto"/>
              <w:left w:val="single" w:sz="4" w:space="0" w:color="auto"/>
              <w:bottom w:val="nil"/>
              <w:right w:val="nil"/>
            </w:tcBorders>
            <w:shd w:val="clear" w:color="auto" w:fill="FFFFFF"/>
            <w:vAlign w:val="center"/>
          </w:tcPr>
          <w:p w14:paraId="217D07FA" w14:textId="77777777" w:rsidR="005A66E0" w:rsidRDefault="005A66E0" w:rsidP="00EE7F87">
            <w:pPr>
              <w:jc w:val="center"/>
              <w:rPr>
                <w:sz w:val="10"/>
                <w:szCs w:val="10"/>
              </w:rPr>
            </w:pPr>
          </w:p>
        </w:tc>
        <w:tc>
          <w:tcPr>
            <w:tcW w:w="2626" w:type="dxa"/>
            <w:tcBorders>
              <w:top w:val="single" w:sz="4" w:space="0" w:color="auto"/>
              <w:left w:val="single" w:sz="4" w:space="0" w:color="auto"/>
              <w:bottom w:val="nil"/>
              <w:right w:val="nil"/>
            </w:tcBorders>
            <w:shd w:val="clear" w:color="auto" w:fill="FFFFFF"/>
            <w:vAlign w:val="center"/>
          </w:tcPr>
          <w:p w14:paraId="54A7BCCA" w14:textId="77777777" w:rsidR="005A66E0" w:rsidRDefault="005A66E0" w:rsidP="00EE7F87">
            <w:pPr>
              <w:jc w:val="center"/>
              <w:rPr>
                <w:sz w:val="10"/>
                <w:szCs w:val="10"/>
              </w:rPr>
            </w:pPr>
          </w:p>
        </w:tc>
        <w:tc>
          <w:tcPr>
            <w:tcW w:w="3115" w:type="dxa"/>
            <w:tcBorders>
              <w:top w:val="single" w:sz="4" w:space="0" w:color="auto"/>
              <w:left w:val="single" w:sz="4" w:space="0" w:color="auto"/>
              <w:bottom w:val="nil"/>
              <w:right w:val="nil"/>
            </w:tcBorders>
            <w:shd w:val="clear" w:color="auto" w:fill="FFFFFF"/>
            <w:vAlign w:val="center"/>
          </w:tcPr>
          <w:p w14:paraId="42026959" w14:textId="77777777" w:rsidR="005A66E0" w:rsidRDefault="005A66E0" w:rsidP="00EE7F87">
            <w:pPr>
              <w:jc w:val="center"/>
              <w:rPr>
                <w:sz w:val="10"/>
                <w:szCs w:val="10"/>
              </w:rPr>
            </w:pPr>
          </w:p>
        </w:tc>
        <w:tc>
          <w:tcPr>
            <w:tcW w:w="2333" w:type="dxa"/>
            <w:tcBorders>
              <w:top w:val="single" w:sz="4" w:space="0" w:color="auto"/>
              <w:left w:val="single" w:sz="4" w:space="0" w:color="auto"/>
              <w:bottom w:val="nil"/>
              <w:right w:val="single" w:sz="4" w:space="0" w:color="auto"/>
            </w:tcBorders>
            <w:shd w:val="clear" w:color="auto" w:fill="FFFFFF"/>
            <w:vAlign w:val="center"/>
          </w:tcPr>
          <w:p w14:paraId="71905E9C" w14:textId="77777777" w:rsidR="005A66E0" w:rsidRDefault="005A66E0" w:rsidP="00EE7F87">
            <w:pPr>
              <w:jc w:val="center"/>
              <w:rPr>
                <w:sz w:val="10"/>
                <w:szCs w:val="10"/>
              </w:rPr>
            </w:pPr>
          </w:p>
        </w:tc>
      </w:tr>
      <w:tr w:rsidR="005A66E0" w14:paraId="48C6DA53" w14:textId="77777777" w:rsidTr="00EE7F87">
        <w:trPr>
          <w:trHeight w:val="456"/>
        </w:trPr>
        <w:tc>
          <w:tcPr>
            <w:tcW w:w="3053" w:type="dxa"/>
            <w:gridSpan w:val="2"/>
            <w:tcBorders>
              <w:top w:val="single" w:sz="4" w:space="0" w:color="auto"/>
              <w:left w:val="single" w:sz="4" w:space="0" w:color="auto"/>
              <w:bottom w:val="single" w:sz="4" w:space="0" w:color="auto"/>
              <w:right w:val="nil"/>
            </w:tcBorders>
            <w:shd w:val="clear" w:color="auto" w:fill="FFFFFF"/>
            <w:vAlign w:val="center"/>
          </w:tcPr>
          <w:p w14:paraId="3D8506A5" w14:textId="77777777" w:rsidR="005A66E0" w:rsidRDefault="005A66E0" w:rsidP="00EE7F87">
            <w:pPr>
              <w:pStyle w:val="Vnbnnidung21"/>
              <w:shd w:val="clear" w:color="auto" w:fill="auto"/>
              <w:spacing w:line="260" w:lineRule="exact"/>
              <w:jc w:val="center"/>
            </w:pPr>
            <w:r>
              <w:rPr>
                <w:rStyle w:val="Vnbnnidung2Inm"/>
                <w:color w:val="000000"/>
                <w:lang w:eastAsia="vi-VN"/>
              </w:rPr>
              <w:t>Cộng</w:t>
            </w:r>
          </w:p>
        </w:tc>
        <w:tc>
          <w:tcPr>
            <w:tcW w:w="2266" w:type="dxa"/>
            <w:tcBorders>
              <w:top w:val="single" w:sz="4" w:space="0" w:color="auto"/>
              <w:left w:val="single" w:sz="4" w:space="0" w:color="auto"/>
              <w:bottom w:val="single" w:sz="4" w:space="0" w:color="auto"/>
              <w:right w:val="nil"/>
            </w:tcBorders>
            <w:shd w:val="clear" w:color="auto" w:fill="FFFFFF"/>
            <w:vAlign w:val="center"/>
          </w:tcPr>
          <w:p w14:paraId="335CBF02" w14:textId="77777777" w:rsidR="005A66E0" w:rsidRDefault="005A66E0" w:rsidP="00EE7F87">
            <w:pPr>
              <w:jc w:val="center"/>
              <w:rPr>
                <w:sz w:val="10"/>
                <w:szCs w:val="10"/>
              </w:rPr>
            </w:pPr>
          </w:p>
        </w:tc>
        <w:tc>
          <w:tcPr>
            <w:tcW w:w="2626" w:type="dxa"/>
            <w:tcBorders>
              <w:top w:val="single" w:sz="4" w:space="0" w:color="auto"/>
              <w:left w:val="single" w:sz="4" w:space="0" w:color="auto"/>
              <w:bottom w:val="single" w:sz="4" w:space="0" w:color="auto"/>
              <w:right w:val="nil"/>
            </w:tcBorders>
            <w:shd w:val="clear" w:color="auto" w:fill="FFFFFF"/>
            <w:vAlign w:val="center"/>
          </w:tcPr>
          <w:p w14:paraId="08188C1E" w14:textId="77777777" w:rsidR="005A66E0" w:rsidRDefault="005A66E0" w:rsidP="00EE7F87">
            <w:pPr>
              <w:jc w:val="center"/>
              <w:rPr>
                <w:sz w:val="10"/>
                <w:szCs w:val="10"/>
              </w:rPr>
            </w:pPr>
          </w:p>
        </w:tc>
        <w:tc>
          <w:tcPr>
            <w:tcW w:w="3115" w:type="dxa"/>
            <w:tcBorders>
              <w:top w:val="single" w:sz="4" w:space="0" w:color="auto"/>
              <w:left w:val="single" w:sz="4" w:space="0" w:color="auto"/>
              <w:bottom w:val="single" w:sz="4" w:space="0" w:color="auto"/>
              <w:right w:val="nil"/>
            </w:tcBorders>
            <w:shd w:val="clear" w:color="auto" w:fill="FFFFFF"/>
            <w:vAlign w:val="center"/>
          </w:tcPr>
          <w:p w14:paraId="30C40CF4" w14:textId="77777777" w:rsidR="005A66E0" w:rsidRDefault="005A66E0" w:rsidP="00EE7F87">
            <w:pPr>
              <w:jc w:val="center"/>
              <w:rPr>
                <w:sz w:val="10"/>
                <w:szCs w:val="10"/>
              </w:rPr>
            </w:pPr>
          </w:p>
        </w:tc>
        <w:tc>
          <w:tcPr>
            <w:tcW w:w="2333" w:type="dxa"/>
            <w:tcBorders>
              <w:top w:val="single" w:sz="4" w:space="0" w:color="auto"/>
              <w:left w:val="single" w:sz="4" w:space="0" w:color="auto"/>
              <w:bottom w:val="single" w:sz="4" w:space="0" w:color="auto"/>
              <w:right w:val="single" w:sz="4" w:space="0" w:color="auto"/>
            </w:tcBorders>
            <w:shd w:val="clear" w:color="auto" w:fill="FFFFFF"/>
            <w:vAlign w:val="center"/>
          </w:tcPr>
          <w:p w14:paraId="6C31AD00" w14:textId="77777777" w:rsidR="005A66E0" w:rsidRDefault="005A66E0" w:rsidP="00EE7F87">
            <w:pPr>
              <w:jc w:val="center"/>
              <w:rPr>
                <w:sz w:val="10"/>
                <w:szCs w:val="10"/>
              </w:rPr>
            </w:pPr>
          </w:p>
        </w:tc>
      </w:tr>
    </w:tbl>
    <w:p w14:paraId="0FB28FC7" w14:textId="77777777" w:rsidR="00EE7F87" w:rsidRDefault="00EE7F87" w:rsidP="005A66E0">
      <w:pPr>
        <w:pStyle w:val="Chthchbng0"/>
        <w:shd w:val="clear" w:color="auto" w:fill="auto"/>
        <w:spacing w:line="260" w:lineRule="exact"/>
        <w:jc w:val="left"/>
        <w:rPr>
          <w:rStyle w:val="Chthchbng"/>
          <w:b/>
          <w:bCs/>
          <w:color w:val="000000"/>
          <w:lang w:eastAsia="vi-VN"/>
        </w:rPr>
      </w:pPr>
    </w:p>
    <w:p w14:paraId="50426ECD" w14:textId="77777777" w:rsidR="005A66E0" w:rsidRDefault="005A66E0" w:rsidP="00EE7F87">
      <w:pPr>
        <w:pStyle w:val="Chthchbng0"/>
        <w:shd w:val="clear" w:color="auto" w:fill="auto"/>
        <w:spacing w:line="260" w:lineRule="exact"/>
        <w:rPr>
          <w:rStyle w:val="Chthchbng"/>
          <w:b/>
          <w:bCs/>
          <w:color w:val="000000"/>
          <w:lang w:eastAsia="vi-VN"/>
        </w:rPr>
      </w:pPr>
      <w:r>
        <w:rPr>
          <w:rStyle w:val="Chthchbng"/>
          <w:b/>
          <w:bCs/>
          <w:color w:val="000000"/>
          <w:lang w:eastAsia="vi-VN"/>
        </w:rPr>
        <w:t>DANH SÁCH CÁN BỘ ĐỐI TƯỢNG 3 CHƯA BỒI DƯỠNG KTQP&amp;AN</w:t>
      </w:r>
    </w:p>
    <w:p w14:paraId="1FA1A071" w14:textId="77777777" w:rsidR="00EE7F87" w:rsidRDefault="00EE7F87" w:rsidP="00EE7F87">
      <w:pPr>
        <w:pStyle w:val="Chthchbng0"/>
        <w:shd w:val="clear" w:color="auto" w:fill="auto"/>
        <w:spacing w:line="260" w:lineRule="exact"/>
      </w:pPr>
    </w:p>
    <w:tbl>
      <w:tblPr>
        <w:tblW w:w="0" w:type="auto"/>
        <w:tblInd w:w="5" w:type="dxa"/>
        <w:tblLayout w:type="fixed"/>
        <w:tblCellMar>
          <w:left w:w="0" w:type="dxa"/>
          <w:right w:w="0" w:type="dxa"/>
        </w:tblCellMar>
        <w:tblLook w:val="0000" w:firstRow="0" w:lastRow="0" w:firstColumn="0" w:lastColumn="0" w:noHBand="0" w:noVBand="0"/>
      </w:tblPr>
      <w:tblGrid>
        <w:gridCol w:w="658"/>
        <w:gridCol w:w="2429"/>
        <w:gridCol w:w="1248"/>
        <w:gridCol w:w="8980"/>
      </w:tblGrid>
      <w:tr w:rsidR="005A66E0" w14:paraId="630409CB" w14:textId="77777777" w:rsidTr="00EE7F87">
        <w:trPr>
          <w:trHeight w:val="782"/>
        </w:trPr>
        <w:tc>
          <w:tcPr>
            <w:tcW w:w="658" w:type="dxa"/>
            <w:tcBorders>
              <w:top w:val="single" w:sz="4" w:space="0" w:color="auto"/>
              <w:left w:val="single" w:sz="4" w:space="0" w:color="auto"/>
              <w:bottom w:val="nil"/>
              <w:right w:val="nil"/>
            </w:tcBorders>
            <w:shd w:val="clear" w:color="auto" w:fill="FFFFFF"/>
            <w:vAlign w:val="center"/>
          </w:tcPr>
          <w:p w14:paraId="1694CD18" w14:textId="77777777" w:rsidR="005A66E0" w:rsidRDefault="005A66E0" w:rsidP="00EE7F87">
            <w:pPr>
              <w:pStyle w:val="Vnbnnidung21"/>
              <w:shd w:val="clear" w:color="auto" w:fill="auto"/>
              <w:spacing w:line="260" w:lineRule="exact"/>
              <w:jc w:val="center"/>
            </w:pPr>
            <w:r>
              <w:rPr>
                <w:rStyle w:val="Vnbnnidung2Inm"/>
                <w:color w:val="000000"/>
                <w:lang w:eastAsia="vi-VN"/>
              </w:rPr>
              <w:t>TT</w:t>
            </w:r>
          </w:p>
        </w:tc>
        <w:tc>
          <w:tcPr>
            <w:tcW w:w="2429" w:type="dxa"/>
            <w:tcBorders>
              <w:top w:val="single" w:sz="4" w:space="0" w:color="auto"/>
              <w:left w:val="single" w:sz="4" w:space="0" w:color="auto"/>
              <w:bottom w:val="nil"/>
              <w:right w:val="nil"/>
            </w:tcBorders>
            <w:shd w:val="clear" w:color="auto" w:fill="FFFFFF"/>
            <w:vAlign w:val="center"/>
          </w:tcPr>
          <w:p w14:paraId="658CD47A" w14:textId="77777777" w:rsidR="005A66E0" w:rsidRDefault="005A66E0" w:rsidP="00EE7F87">
            <w:pPr>
              <w:pStyle w:val="Vnbnnidung21"/>
              <w:shd w:val="clear" w:color="auto" w:fill="auto"/>
              <w:spacing w:line="260" w:lineRule="exact"/>
              <w:jc w:val="center"/>
            </w:pPr>
            <w:r>
              <w:rPr>
                <w:rStyle w:val="Vnbnnidung2Inm"/>
                <w:color w:val="000000"/>
                <w:lang w:eastAsia="vi-VN"/>
              </w:rPr>
              <w:t>Họ và tên</w:t>
            </w:r>
          </w:p>
        </w:tc>
        <w:tc>
          <w:tcPr>
            <w:tcW w:w="1248" w:type="dxa"/>
            <w:tcBorders>
              <w:top w:val="single" w:sz="4" w:space="0" w:color="auto"/>
              <w:left w:val="single" w:sz="4" w:space="0" w:color="auto"/>
              <w:bottom w:val="nil"/>
              <w:right w:val="nil"/>
            </w:tcBorders>
            <w:shd w:val="clear" w:color="auto" w:fill="FFFFFF"/>
            <w:vAlign w:val="center"/>
          </w:tcPr>
          <w:p w14:paraId="66C04674" w14:textId="77777777" w:rsidR="005A66E0" w:rsidRDefault="005A66E0" w:rsidP="00EE7F87">
            <w:pPr>
              <w:pStyle w:val="Vnbnnidung21"/>
              <w:shd w:val="clear" w:color="auto" w:fill="auto"/>
              <w:spacing w:line="260" w:lineRule="exact"/>
              <w:jc w:val="center"/>
            </w:pPr>
            <w:r>
              <w:rPr>
                <w:rStyle w:val="Vnbnnidung2Inm"/>
                <w:color w:val="000000"/>
                <w:lang w:eastAsia="vi-VN"/>
              </w:rPr>
              <w:t>Năm</w:t>
            </w:r>
          </w:p>
          <w:p w14:paraId="795BACD3" w14:textId="77777777" w:rsidR="005A66E0" w:rsidRDefault="005A66E0" w:rsidP="00EE7F87">
            <w:pPr>
              <w:pStyle w:val="Vnbnnidung21"/>
              <w:shd w:val="clear" w:color="auto" w:fill="auto"/>
              <w:spacing w:line="260" w:lineRule="exact"/>
              <w:jc w:val="center"/>
            </w:pPr>
            <w:r>
              <w:rPr>
                <w:rStyle w:val="Vnbnnidung2Inm"/>
                <w:color w:val="000000"/>
                <w:lang w:eastAsia="vi-VN"/>
              </w:rPr>
              <w:t>sinh</w:t>
            </w:r>
          </w:p>
        </w:tc>
        <w:tc>
          <w:tcPr>
            <w:tcW w:w="8980" w:type="dxa"/>
            <w:tcBorders>
              <w:top w:val="single" w:sz="4" w:space="0" w:color="auto"/>
              <w:left w:val="single" w:sz="4" w:space="0" w:color="auto"/>
              <w:bottom w:val="nil"/>
              <w:right w:val="single" w:sz="4" w:space="0" w:color="auto"/>
            </w:tcBorders>
            <w:shd w:val="clear" w:color="auto" w:fill="FFFFFF"/>
            <w:vAlign w:val="center"/>
          </w:tcPr>
          <w:p w14:paraId="4D020EF1" w14:textId="77777777" w:rsidR="005A66E0" w:rsidRDefault="005A66E0" w:rsidP="00EE7F87">
            <w:pPr>
              <w:pStyle w:val="Vnbnnidung21"/>
              <w:shd w:val="clear" w:color="auto" w:fill="auto"/>
              <w:spacing w:line="260" w:lineRule="exact"/>
            </w:pPr>
            <w:r>
              <w:rPr>
                <w:rStyle w:val="Vnbnnidung2Inm"/>
                <w:color w:val="000000"/>
                <w:lang w:eastAsia="vi-VN"/>
              </w:rPr>
              <w:t>Chức vụ Đảng, Chính quyền, Đơn vị công tác, nguyên quán</w:t>
            </w:r>
          </w:p>
        </w:tc>
      </w:tr>
      <w:tr w:rsidR="005A66E0" w14:paraId="6CBD3F12" w14:textId="77777777" w:rsidTr="00EE7F87">
        <w:trPr>
          <w:trHeight w:val="451"/>
        </w:trPr>
        <w:tc>
          <w:tcPr>
            <w:tcW w:w="658" w:type="dxa"/>
            <w:tcBorders>
              <w:top w:val="single" w:sz="4" w:space="0" w:color="auto"/>
              <w:left w:val="single" w:sz="4" w:space="0" w:color="auto"/>
              <w:bottom w:val="nil"/>
              <w:right w:val="nil"/>
            </w:tcBorders>
            <w:shd w:val="clear" w:color="auto" w:fill="FFFFFF"/>
            <w:vAlign w:val="center"/>
          </w:tcPr>
          <w:p w14:paraId="2CF88D36" w14:textId="77777777" w:rsidR="005A66E0" w:rsidRDefault="005A66E0" w:rsidP="00EE7F87">
            <w:pPr>
              <w:pStyle w:val="Vnbnnidung21"/>
              <w:shd w:val="clear" w:color="auto" w:fill="auto"/>
              <w:spacing w:line="260" w:lineRule="exact"/>
              <w:jc w:val="center"/>
            </w:pPr>
            <w:r>
              <w:rPr>
                <w:rStyle w:val="Vnbnnidung2Inm"/>
                <w:color w:val="000000"/>
                <w:lang w:eastAsia="vi-VN"/>
              </w:rPr>
              <w:t>1</w:t>
            </w:r>
          </w:p>
        </w:tc>
        <w:tc>
          <w:tcPr>
            <w:tcW w:w="2429" w:type="dxa"/>
            <w:tcBorders>
              <w:top w:val="single" w:sz="4" w:space="0" w:color="auto"/>
              <w:left w:val="single" w:sz="4" w:space="0" w:color="auto"/>
              <w:bottom w:val="nil"/>
              <w:right w:val="nil"/>
            </w:tcBorders>
            <w:shd w:val="clear" w:color="auto" w:fill="FFFFFF"/>
            <w:vAlign w:val="center"/>
          </w:tcPr>
          <w:p w14:paraId="564E09A3" w14:textId="77777777" w:rsidR="005A66E0" w:rsidRDefault="005A66E0" w:rsidP="00EE7F87">
            <w:pPr>
              <w:jc w:val="center"/>
              <w:rPr>
                <w:sz w:val="10"/>
                <w:szCs w:val="10"/>
              </w:rPr>
            </w:pPr>
          </w:p>
        </w:tc>
        <w:tc>
          <w:tcPr>
            <w:tcW w:w="1248" w:type="dxa"/>
            <w:tcBorders>
              <w:top w:val="single" w:sz="4" w:space="0" w:color="auto"/>
              <w:left w:val="single" w:sz="4" w:space="0" w:color="auto"/>
              <w:bottom w:val="nil"/>
              <w:right w:val="nil"/>
            </w:tcBorders>
            <w:shd w:val="clear" w:color="auto" w:fill="FFFFFF"/>
            <w:vAlign w:val="center"/>
          </w:tcPr>
          <w:p w14:paraId="0AD494D3" w14:textId="77777777" w:rsidR="005A66E0" w:rsidRDefault="005A66E0" w:rsidP="00EE7F87">
            <w:pPr>
              <w:jc w:val="center"/>
              <w:rPr>
                <w:sz w:val="10"/>
                <w:szCs w:val="10"/>
              </w:rPr>
            </w:pPr>
          </w:p>
        </w:tc>
        <w:tc>
          <w:tcPr>
            <w:tcW w:w="8980" w:type="dxa"/>
            <w:tcBorders>
              <w:top w:val="single" w:sz="4" w:space="0" w:color="auto"/>
              <w:left w:val="single" w:sz="4" w:space="0" w:color="auto"/>
              <w:bottom w:val="nil"/>
              <w:right w:val="single" w:sz="4" w:space="0" w:color="auto"/>
            </w:tcBorders>
            <w:shd w:val="clear" w:color="auto" w:fill="FFFFFF"/>
            <w:vAlign w:val="center"/>
          </w:tcPr>
          <w:p w14:paraId="185E17A1" w14:textId="77777777" w:rsidR="005A66E0" w:rsidRDefault="005A66E0" w:rsidP="00EE7F87">
            <w:pPr>
              <w:jc w:val="center"/>
              <w:rPr>
                <w:sz w:val="10"/>
                <w:szCs w:val="10"/>
              </w:rPr>
            </w:pPr>
          </w:p>
        </w:tc>
      </w:tr>
      <w:tr w:rsidR="005A66E0" w14:paraId="6B0E54C2" w14:textId="77777777" w:rsidTr="00EE7F87">
        <w:trPr>
          <w:trHeight w:val="456"/>
        </w:trPr>
        <w:tc>
          <w:tcPr>
            <w:tcW w:w="658" w:type="dxa"/>
            <w:tcBorders>
              <w:top w:val="single" w:sz="4" w:space="0" w:color="auto"/>
              <w:left w:val="single" w:sz="4" w:space="0" w:color="auto"/>
              <w:bottom w:val="single" w:sz="4" w:space="0" w:color="auto"/>
              <w:right w:val="nil"/>
            </w:tcBorders>
            <w:shd w:val="clear" w:color="auto" w:fill="FFFFFF"/>
            <w:vAlign w:val="center"/>
          </w:tcPr>
          <w:p w14:paraId="33298F99" w14:textId="77777777" w:rsidR="005A66E0" w:rsidRDefault="005A66E0" w:rsidP="00EE7F87">
            <w:pPr>
              <w:pStyle w:val="Vnbnnidung21"/>
              <w:shd w:val="clear" w:color="auto" w:fill="auto"/>
              <w:spacing w:line="260" w:lineRule="exact"/>
              <w:jc w:val="center"/>
            </w:pPr>
            <w:r>
              <w:rPr>
                <w:rStyle w:val="Vnbnnidung2Inm"/>
                <w:color w:val="000000"/>
                <w:lang w:eastAsia="vi-VN"/>
              </w:rPr>
              <w:t>2</w:t>
            </w:r>
          </w:p>
        </w:tc>
        <w:tc>
          <w:tcPr>
            <w:tcW w:w="2429" w:type="dxa"/>
            <w:tcBorders>
              <w:top w:val="single" w:sz="4" w:space="0" w:color="auto"/>
              <w:left w:val="single" w:sz="4" w:space="0" w:color="auto"/>
              <w:bottom w:val="single" w:sz="4" w:space="0" w:color="auto"/>
              <w:right w:val="nil"/>
            </w:tcBorders>
            <w:shd w:val="clear" w:color="auto" w:fill="FFFFFF"/>
            <w:vAlign w:val="center"/>
          </w:tcPr>
          <w:p w14:paraId="5C76B660" w14:textId="77777777" w:rsidR="005A66E0" w:rsidRDefault="005A66E0" w:rsidP="00EE7F87">
            <w:pPr>
              <w:jc w:val="center"/>
              <w:rPr>
                <w:sz w:val="10"/>
                <w:szCs w:val="10"/>
              </w:rPr>
            </w:pPr>
          </w:p>
        </w:tc>
        <w:tc>
          <w:tcPr>
            <w:tcW w:w="1248" w:type="dxa"/>
            <w:tcBorders>
              <w:top w:val="single" w:sz="4" w:space="0" w:color="auto"/>
              <w:left w:val="single" w:sz="4" w:space="0" w:color="auto"/>
              <w:bottom w:val="single" w:sz="4" w:space="0" w:color="auto"/>
              <w:right w:val="nil"/>
            </w:tcBorders>
            <w:shd w:val="clear" w:color="auto" w:fill="FFFFFF"/>
            <w:vAlign w:val="center"/>
          </w:tcPr>
          <w:p w14:paraId="513F59E4" w14:textId="77777777" w:rsidR="005A66E0" w:rsidRDefault="005A66E0" w:rsidP="00EE7F87">
            <w:pPr>
              <w:jc w:val="center"/>
              <w:rPr>
                <w:sz w:val="10"/>
                <w:szCs w:val="10"/>
              </w:rPr>
            </w:pPr>
          </w:p>
        </w:tc>
        <w:tc>
          <w:tcPr>
            <w:tcW w:w="8980" w:type="dxa"/>
            <w:tcBorders>
              <w:top w:val="single" w:sz="4" w:space="0" w:color="auto"/>
              <w:left w:val="single" w:sz="4" w:space="0" w:color="auto"/>
              <w:bottom w:val="single" w:sz="4" w:space="0" w:color="auto"/>
              <w:right w:val="single" w:sz="4" w:space="0" w:color="auto"/>
            </w:tcBorders>
            <w:shd w:val="clear" w:color="auto" w:fill="FFFFFF"/>
            <w:vAlign w:val="center"/>
          </w:tcPr>
          <w:p w14:paraId="06685194" w14:textId="77777777" w:rsidR="005A66E0" w:rsidRDefault="005A66E0" w:rsidP="00EE7F87">
            <w:pPr>
              <w:jc w:val="center"/>
              <w:rPr>
                <w:sz w:val="10"/>
                <w:szCs w:val="10"/>
              </w:rPr>
            </w:pPr>
          </w:p>
        </w:tc>
      </w:tr>
      <w:tr w:rsidR="00EE7F87" w14:paraId="28AF311C" w14:textId="77777777" w:rsidTr="00EE7F87">
        <w:trPr>
          <w:trHeight w:val="456"/>
        </w:trPr>
        <w:tc>
          <w:tcPr>
            <w:tcW w:w="658" w:type="dxa"/>
            <w:tcBorders>
              <w:top w:val="single" w:sz="4" w:space="0" w:color="auto"/>
              <w:left w:val="single" w:sz="4" w:space="0" w:color="auto"/>
              <w:bottom w:val="single" w:sz="4" w:space="0" w:color="auto"/>
              <w:right w:val="nil"/>
            </w:tcBorders>
            <w:shd w:val="clear" w:color="auto" w:fill="FFFFFF"/>
            <w:vAlign w:val="center"/>
          </w:tcPr>
          <w:p w14:paraId="1FD686F2" w14:textId="77777777" w:rsidR="00EE7F87" w:rsidRDefault="00EE7F87" w:rsidP="00EE7F87">
            <w:pPr>
              <w:pStyle w:val="Vnbnnidung21"/>
              <w:shd w:val="clear" w:color="auto" w:fill="auto"/>
              <w:spacing w:line="260" w:lineRule="exact"/>
              <w:jc w:val="center"/>
              <w:rPr>
                <w:rStyle w:val="Vnbnnidung2Inm"/>
                <w:color w:val="000000"/>
                <w:lang w:eastAsia="vi-VN"/>
              </w:rPr>
            </w:pPr>
          </w:p>
          <w:p w14:paraId="0403BE1F" w14:textId="77777777" w:rsidR="00EE7F87" w:rsidRDefault="00EE7F87" w:rsidP="00EE7F87">
            <w:pPr>
              <w:pStyle w:val="Vnbnnidung21"/>
              <w:shd w:val="clear" w:color="auto" w:fill="auto"/>
              <w:spacing w:line="260" w:lineRule="exact"/>
              <w:jc w:val="center"/>
              <w:rPr>
                <w:rStyle w:val="Vnbnnidung2Inm"/>
                <w:color w:val="000000"/>
                <w:lang w:eastAsia="vi-VN"/>
              </w:rPr>
            </w:pPr>
          </w:p>
        </w:tc>
        <w:tc>
          <w:tcPr>
            <w:tcW w:w="2429" w:type="dxa"/>
            <w:tcBorders>
              <w:top w:val="single" w:sz="4" w:space="0" w:color="auto"/>
              <w:left w:val="single" w:sz="4" w:space="0" w:color="auto"/>
              <w:bottom w:val="single" w:sz="4" w:space="0" w:color="auto"/>
              <w:right w:val="nil"/>
            </w:tcBorders>
            <w:shd w:val="clear" w:color="auto" w:fill="FFFFFF"/>
            <w:vAlign w:val="center"/>
          </w:tcPr>
          <w:p w14:paraId="1EA15453" w14:textId="77777777" w:rsidR="00EE7F87" w:rsidRDefault="00EE7F87" w:rsidP="00EE7F87">
            <w:pPr>
              <w:jc w:val="center"/>
              <w:rPr>
                <w:sz w:val="10"/>
                <w:szCs w:val="10"/>
              </w:rPr>
            </w:pPr>
          </w:p>
        </w:tc>
        <w:tc>
          <w:tcPr>
            <w:tcW w:w="1248" w:type="dxa"/>
            <w:tcBorders>
              <w:top w:val="single" w:sz="4" w:space="0" w:color="auto"/>
              <w:left w:val="single" w:sz="4" w:space="0" w:color="auto"/>
              <w:bottom w:val="single" w:sz="4" w:space="0" w:color="auto"/>
              <w:right w:val="nil"/>
            </w:tcBorders>
            <w:shd w:val="clear" w:color="auto" w:fill="FFFFFF"/>
            <w:vAlign w:val="center"/>
          </w:tcPr>
          <w:p w14:paraId="2E2CBC4F" w14:textId="77777777" w:rsidR="00EE7F87" w:rsidRDefault="00EE7F87" w:rsidP="00EE7F87">
            <w:pPr>
              <w:jc w:val="center"/>
              <w:rPr>
                <w:sz w:val="10"/>
                <w:szCs w:val="10"/>
              </w:rPr>
            </w:pPr>
          </w:p>
        </w:tc>
        <w:tc>
          <w:tcPr>
            <w:tcW w:w="8980" w:type="dxa"/>
            <w:tcBorders>
              <w:top w:val="single" w:sz="4" w:space="0" w:color="auto"/>
              <w:left w:val="single" w:sz="4" w:space="0" w:color="auto"/>
              <w:bottom w:val="single" w:sz="4" w:space="0" w:color="auto"/>
              <w:right w:val="single" w:sz="4" w:space="0" w:color="auto"/>
            </w:tcBorders>
            <w:shd w:val="clear" w:color="auto" w:fill="FFFFFF"/>
            <w:vAlign w:val="center"/>
          </w:tcPr>
          <w:p w14:paraId="0540F978" w14:textId="77777777" w:rsidR="00EE7F87" w:rsidRDefault="00EE7F87" w:rsidP="00EE7F87">
            <w:pPr>
              <w:jc w:val="center"/>
              <w:rPr>
                <w:sz w:val="10"/>
                <w:szCs w:val="10"/>
              </w:rPr>
            </w:pPr>
          </w:p>
        </w:tc>
      </w:tr>
    </w:tbl>
    <w:p w14:paraId="63FBC1B5" w14:textId="77777777" w:rsidR="00EE7F87" w:rsidRDefault="00EE7F87" w:rsidP="005A66E0">
      <w:pPr>
        <w:pStyle w:val="Vnbnnidung31"/>
        <w:shd w:val="clear" w:color="auto" w:fill="auto"/>
        <w:spacing w:line="322" w:lineRule="exact"/>
        <w:jc w:val="left"/>
        <w:rPr>
          <w:rStyle w:val="Vnbnnidung3"/>
          <w:b/>
          <w:bCs/>
          <w:color w:val="000000"/>
          <w:lang w:eastAsia="vi-VN"/>
        </w:rPr>
      </w:pPr>
    </w:p>
    <w:p w14:paraId="4C4321FB" w14:textId="77777777" w:rsidR="00EE7F87" w:rsidRDefault="00EE7F87" w:rsidP="005A66E0">
      <w:pPr>
        <w:pStyle w:val="Vnbnnidung31"/>
        <w:shd w:val="clear" w:color="auto" w:fill="auto"/>
        <w:spacing w:line="322" w:lineRule="exact"/>
        <w:jc w:val="left"/>
        <w:rPr>
          <w:rStyle w:val="Vnbnnidung3"/>
          <w:b/>
          <w:bCs/>
          <w:color w:val="000000"/>
          <w:lang w:eastAsia="vi-VN"/>
        </w:rPr>
      </w:pPr>
    </w:p>
    <w:p w14:paraId="467B833C" w14:textId="77777777" w:rsidR="00EE7F87" w:rsidRDefault="00EE7F87" w:rsidP="005A66E0">
      <w:pPr>
        <w:pStyle w:val="Vnbnnidung31"/>
        <w:shd w:val="clear" w:color="auto" w:fill="auto"/>
        <w:spacing w:line="322" w:lineRule="exact"/>
        <w:jc w:val="left"/>
        <w:rPr>
          <w:rStyle w:val="Vnbnnidung3"/>
          <w:b/>
          <w:bCs/>
          <w:color w:val="000000"/>
          <w:lang w:eastAsia="vi-VN"/>
        </w:rPr>
      </w:pPr>
    </w:p>
    <w:p w14:paraId="0B66619A" w14:textId="77777777" w:rsidR="00EE7F87" w:rsidRDefault="00EE7F87" w:rsidP="00EE7F87">
      <w:pPr>
        <w:pStyle w:val="Vnbnnidung31"/>
        <w:shd w:val="clear" w:color="auto" w:fill="auto"/>
        <w:spacing w:line="322" w:lineRule="exact"/>
        <w:rPr>
          <w:rStyle w:val="Vnbnnidung3"/>
          <w:b/>
          <w:bCs/>
          <w:color w:val="000000"/>
          <w:lang w:eastAsia="vi-VN"/>
        </w:rPr>
      </w:pPr>
      <w:r>
        <w:rPr>
          <w:rStyle w:val="Vnbnnidung3"/>
          <w:b/>
          <w:bCs/>
          <w:color w:val="000000"/>
          <w:lang w:eastAsia="vi-VN"/>
        </w:rPr>
        <w:lastRenderedPageBreak/>
        <w:t xml:space="preserve">Mẫu III: </w:t>
      </w:r>
    </w:p>
    <w:p w14:paraId="71BB0B63" w14:textId="77777777" w:rsidR="00EE7F87" w:rsidRDefault="005A66E0" w:rsidP="00EE7F87">
      <w:pPr>
        <w:pStyle w:val="Vnbnnidung31"/>
        <w:shd w:val="clear" w:color="auto" w:fill="auto"/>
        <w:spacing w:line="322" w:lineRule="exact"/>
        <w:rPr>
          <w:rStyle w:val="Vnbnnidung3"/>
          <w:b/>
          <w:bCs/>
          <w:color w:val="000000"/>
          <w:lang w:eastAsia="vi-VN"/>
        </w:rPr>
      </w:pPr>
      <w:r>
        <w:rPr>
          <w:rStyle w:val="Vnbnnidung3"/>
          <w:b/>
          <w:bCs/>
          <w:color w:val="000000"/>
          <w:lang w:eastAsia="vi-VN"/>
        </w:rPr>
        <w:t xml:space="preserve">KẾT QUẢ KHẢO SÁT, THỐNG KÊ CÁC ĐỐI TƯỢNG LÀ CÁ NHÂN TIÊU BIỂU, NGƯỜI CÓ UY TÍN </w:t>
      </w:r>
    </w:p>
    <w:p w14:paraId="2FB0C8E1" w14:textId="77777777" w:rsidR="005A66E0" w:rsidRDefault="005A66E0" w:rsidP="00EE7F87">
      <w:pPr>
        <w:pStyle w:val="Vnbnnidung31"/>
        <w:shd w:val="clear" w:color="auto" w:fill="auto"/>
        <w:spacing w:line="322" w:lineRule="exact"/>
        <w:rPr>
          <w:rStyle w:val="Vnbnnidung3"/>
          <w:b/>
          <w:bCs/>
          <w:color w:val="000000"/>
          <w:lang w:eastAsia="vi-VN"/>
        </w:rPr>
      </w:pPr>
      <w:r>
        <w:rPr>
          <w:rStyle w:val="Vnbnnidung3"/>
          <w:b/>
          <w:bCs/>
          <w:color w:val="000000"/>
          <w:lang w:eastAsia="vi-VN"/>
        </w:rPr>
        <w:t>TRONG CỘNG ĐỒNG DÂN CƯ</w:t>
      </w:r>
    </w:p>
    <w:p w14:paraId="2C173994" w14:textId="77777777" w:rsidR="00EE7F87" w:rsidRDefault="00EE7F87" w:rsidP="00EE7F87">
      <w:pPr>
        <w:pStyle w:val="Vnbnnidung31"/>
        <w:shd w:val="clear" w:color="auto" w:fill="auto"/>
        <w:spacing w:line="322" w:lineRule="exact"/>
      </w:pPr>
    </w:p>
    <w:tbl>
      <w:tblPr>
        <w:tblW w:w="0" w:type="auto"/>
        <w:tblInd w:w="5" w:type="dxa"/>
        <w:tblLayout w:type="fixed"/>
        <w:tblCellMar>
          <w:left w:w="0" w:type="dxa"/>
          <w:right w:w="0" w:type="dxa"/>
        </w:tblCellMar>
        <w:tblLook w:val="0000" w:firstRow="0" w:lastRow="0" w:firstColumn="0" w:lastColumn="0" w:noHBand="0" w:noVBand="0"/>
      </w:tblPr>
      <w:tblGrid>
        <w:gridCol w:w="768"/>
        <w:gridCol w:w="2285"/>
        <w:gridCol w:w="2266"/>
        <w:gridCol w:w="2626"/>
        <w:gridCol w:w="3115"/>
        <w:gridCol w:w="2333"/>
      </w:tblGrid>
      <w:tr w:rsidR="005A66E0" w14:paraId="209C92A0" w14:textId="77777777" w:rsidTr="00EE7F87">
        <w:trPr>
          <w:trHeight w:val="456"/>
        </w:trPr>
        <w:tc>
          <w:tcPr>
            <w:tcW w:w="768" w:type="dxa"/>
            <w:tcBorders>
              <w:top w:val="single" w:sz="4" w:space="0" w:color="auto"/>
              <w:left w:val="single" w:sz="4" w:space="0" w:color="auto"/>
              <w:bottom w:val="nil"/>
              <w:right w:val="nil"/>
            </w:tcBorders>
            <w:shd w:val="clear" w:color="auto" w:fill="FFFFFF"/>
            <w:vAlign w:val="center"/>
          </w:tcPr>
          <w:p w14:paraId="1208B471" w14:textId="77777777" w:rsidR="005A66E0" w:rsidRDefault="005A66E0" w:rsidP="00EE7F87">
            <w:pPr>
              <w:pStyle w:val="Vnbnnidung21"/>
              <w:shd w:val="clear" w:color="auto" w:fill="auto"/>
              <w:spacing w:line="260" w:lineRule="exact"/>
              <w:jc w:val="center"/>
            </w:pPr>
            <w:r>
              <w:rPr>
                <w:rStyle w:val="Vnbnnidung2Inm"/>
                <w:color w:val="000000"/>
                <w:lang w:eastAsia="vi-VN"/>
              </w:rPr>
              <w:t>TT</w:t>
            </w:r>
          </w:p>
        </w:tc>
        <w:tc>
          <w:tcPr>
            <w:tcW w:w="2285" w:type="dxa"/>
            <w:tcBorders>
              <w:top w:val="single" w:sz="4" w:space="0" w:color="auto"/>
              <w:left w:val="single" w:sz="4" w:space="0" w:color="auto"/>
              <w:bottom w:val="nil"/>
              <w:right w:val="nil"/>
            </w:tcBorders>
            <w:shd w:val="clear" w:color="auto" w:fill="FFFFFF"/>
            <w:vAlign w:val="center"/>
          </w:tcPr>
          <w:p w14:paraId="72FF0613" w14:textId="77777777" w:rsidR="005A66E0" w:rsidRDefault="005A66E0" w:rsidP="00EE7F87">
            <w:pPr>
              <w:pStyle w:val="Vnbnnidung21"/>
              <w:shd w:val="clear" w:color="auto" w:fill="auto"/>
              <w:spacing w:line="260" w:lineRule="exact"/>
              <w:jc w:val="center"/>
            </w:pPr>
            <w:r>
              <w:rPr>
                <w:rStyle w:val="Vnbnnidung2Inm"/>
                <w:color w:val="000000"/>
                <w:lang w:eastAsia="vi-VN"/>
              </w:rPr>
              <w:t>ĐỐI TƯỢNG</w:t>
            </w:r>
          </w:p>
        </w:tc>
        <w:tc>
          <w:tcPr>
            <w:tcW w:w="2266" w:type="dxa"/>
            <w:tcBorders>
              <w:top w:val="single" w:sz="4" w:space="0" w:color="auto"/>
              <w:left w:val="single" w:sz="4" w:space="0" w:color="auto"/>
              <w:bottom w:val="nil"/>
              <w:right w:val="nil"/>
            </w:tcBorders>
            <w:shd w:val="clear" w:color="auto" w:fill="FFFFFF"/>
            <w:vAlign w:val="center"/>
          </w:tcPr>
          <w:p w14:paraId="3C98FB7E" w14:textId="77777777" w:rsidR="005A66E0" w:rsidRDefault="005A66E0" w:rsidP="00EE7F87">
            <w:pPr>
              <w:pStyle w:val="Vnbnnidung21"/>
              <w:shd w:val="clear" w:color="auto" w:fill="auto"/>
              <w:spacing w:line="260" w:lineRule="exact"/>
              <w:jc w:val="center"/>
            </w:pPr>
            <w:r>
              <w:rPr>
                <w:rStyle w:val="Vnbnnidung2Inm"/>
                <w:color w:val="000000"/>
                <w:lang w:eastAsia="vi-VN"/>
              </w:rPr>
              <w:t>TỔNG SỐ</w:t>
            </w:r>
          </w:p>
        </w:tc>
        <w:tc>
          <w:tcPr>
            <w:tcW w:w="2626" w:type="dxa"/>
            <w:tcBorders>
              <w:top w:val="single" w:sz="4" w:space="0" w:color="auto"/>
              <w:left w:val="single" w:sz="4" w:space="0" w:color="auto"/>
              <w:bottom w:val="nil"/>
              <w:right w:val="nil"/>
            </w:tcBorders>
            <w:shd w:val="clear" w:color="auto" w:fill="FFFFFF"/>
            <w:vAlign w:val="center"/>
          </w:tcPr>
          <w:p w14:paraId="53F4DC86" w14:textId="77777777" w:rsidR="005A66E0" w:rsidRDefault="005A66E0" w:rsidP="00EE7F87">
            <w:pPr>
              <w:pStyle w:val="Vnbnnidung21"/>
              <w:shd w:val="clear" w:color="auto" w:fill="auto"/>
              <w:spacing w:line="260" w:lineRule="exact"/>
              <w:jc w:val="center"/>
            </w:pPr>
            <w:r>
              <w:rPr>
                <w:rStyle w:val="Vnbnnidung2Inm"/>
                <w:color w:val="000000"/>
                <w:lang w:eastAsia="vi-VN"/>
              </w:rPr>
              <w:t>ĐÃ BỒI DƯỠNG</w:t>
            </w:r>
          </w:p>
        </w:tc>
        <w:tc>
          <w:tcPr>
            <w:tcW w:w="3115" w:type="dxa"/>
            <w:tcBorders>
              <w:top w:val="single" w:sz="4" w:space="0" w:color="auto"/>
              <w:left w:val="single" w:sz="4" w:space="0" w:color="auto"/>
              <w:bottom w:val="nil"/>
              <w:right w:val="nil"/>
            </w:tcBorders>
            <w:shd w:val="clear" w:color="auto" w:fill="FFFFFF"/>
            <w:vAlign w:val="center"/>
          </w:tcPr>
          <w:p w14:paraId="73BCF304" w14:textId="77777777" w:rsidR="005A66E0" w:rsidRDefault="005A66E0" w:rsidP="00EE7F87">
            <w:pPr>
              <w:pStyle w:val="Vnbnnidung21"/>
              <w:shd w:val="clear" w:color="auto" w:fill="auto"/>
              <w:spacing w:line="260" w:lineRule="exact"/>
              <w:jc w:val="center"/>
            </w:pPr>
            <w:r>
              <w:rPr>
                <w:rStyle w:val="Vnbnnidung2Inm"/>
                <w:color w:val="000000"/>
                <w:lang w:eastAsia="vi-VN"/>
              </w:rPr>
              <w:t>CHƯA BỒI DƯỠNG</w:t>
            </w:r>
          </w:p>
        </w:tc>
        <w:tc>
          <w:tcPr>
            <w:tcW w:w="2333" w:type="dxa"/>
            <w:tcBorders>
              <w:top w:val="single" w:sz="4" w:space="0" w:color="auto"/>
              <w:left w:val="single" w:sz="4" w:space="0" w:color="auto"/>
              <w:bottom w:val="nil"/>
              <w:right w:val="single" w:sz="4" w:space="0" w:color="auto"/>
            </w:tcBorders>
            <w:shd w:val="clear" w:color="auto" w:fill="FFFFFF"/>
            <w:vAlign w:val="center"/>
          </w:tcPr>
          <w:p w14:paraId="32C3E7B3" w14:textId="77777777" w:rsidR="005A66E0" w:rsidRDefault="005A66E0" w:rsidP="00EE7F87">
            <w:pPr>
              <w:pStyle w:val="Vnbnnidung21"/>
              <w:shd w:val="clear" w:color="auto" w:fill="auto"/>
              <w:spacing w:line="260" w:lineRule="exact"/>
              <w:jc w:val="center"/>
            </w:pPr>
            <w:r>
              <w:rPr>
                <w:rStyle w:val="Vnbnnidung2Inm"/>
                <w:color w:val="000000"/>
                <w:lang w:eastAsia="vi-VN"/>
              </w:rPr>
              <w:t>GHI CHÚ</w:t>
            </w:r>
          </w:p>
        </w:tc>
      </w:tr>
      <w:tr w:rsidR="005A66E0" w14:paraId="3EA345E4" w14:textId="77777777" w:rsidTr="00EE7F87">
        <w:trPr>
          <w:trHeight w:val="451"/>
        </w:trPr>
        <w:tc>
          <w:tcPr>
            <w:tcW w:w="768" w:type="dxa"/>
            <w:tcBorders>
              <w:top w:val="single" w:sz="4" w:space="0" w:color="auto"/>
              <w:left w:val="single" w:sz="4" w:space="0" w:color="auto"/>
              <w:bottom w:val="nil"/>
              <w:right w:val="nil"/>
            </w:tcBorders>
            <w:shd w:val="clear" w:color="auto" w:fill="FFFFFF"/>
            <w:vAlign w:val="center"/>
          </w:tcPr>
          <w:p w14:paraId="31B1BA60" w14:textId="77777777" w:rsidR="005A66E0" w:rsidRDefault="005A66E0" w:rsidP="00EE7F87">
            <w:pPr>
              <w:pStyle w:val="Vnbnnidung21"/>
              <w:shd w:val="clear" w:color="auto" w:fill="auto"/>
              <w:spacing w:line="260" w:lineRule="exact"/>
              <w:jc w:val="center"/>
            </w:pPr>
            <w:r>
              <w:rPr>
                <w:rStyle w:val="Vnbnnidung22"/>
                <w:color w:val="000000"/>
                <w:lang w:eastAsia="vi-VN"/>
              </w:rPr>
              <w:t>1</w:t>
            </w:r>
          </w:p>
        </w:tc>
        <w:tc>
          <w:tcPr>
            <w:tcW w:w="2285" w:type="dxa"/>
            <w:tcBorders>
              <w:top w:val="single" w:sz="4" w:space="0" w:color="auto"/>
              <w:left w:val="single" w:sz="4" w:space="0" w:color="auto"/>
              <w:bottom w:val="nil"/>
              <w:right w:val="nil"/>
            </w:tcBorders>
            <w:shd w:val="clear" w:color="auto" w:fill="FFFFFF"/>
            <w:vAlign w:val="center"/>
          </w:tcPr>
          <w:p w14:paraId="0A47BBD6" w14:textId="77777777" w:rsidR="005A66E0" w:rsidRDefault="005A66E0" w:rsidP="00EE7F87">
            <w:pPr>
              <w:pStyle w:val="Vnbnnidung21"/>
              <w:shd w:val="clear" w:color="auto" w:fill="auto"/>
              <w:spacing w:line="260" w:lineRule="exact"/>
              <w:jc w:val="center"/>
            </w:pPr>
            <w:r>
              <w:rPr>
                <w:rStyle w:val="Vnbnnidung22"/>
                <w:color w:val="000000"/>
                <w:lang w:eastAsia="vi-VN"/>
              </w:rPr>
              <w:t>Nhóm 1</w:t>
            </w:r>
          </w:p>
        </w:tc>
        <w:tc>
          <w:tcPr>
            <w:tcW w:w="2266" w:type="dxa"/>
            <w:tcBorders>
              <w:top w:val="single" w:sz="4" w:space="0" w:color="auto"/>
              <w:left w:val="single" w:sz="4" w:space="0" w:color="auto"/>
              <w:bottom w:val="nil"/>
              <w:right w:val="nil"/>
            </w:tcBorders>
            <w:shd w:val="clear" w:color="auto" w:fill="FFFFFF"/>
            <w:vAlign w:val="center"/>
          </w:tcPr>
          <w:p w14:paraId="7CFDB4BD" w14:textId="77777777" w:rsidR="005A66E0" w:rsidRDefault="005A66E0" w:rsidP="00EE7F87">
            <w:pPr>
              <w:jc w:val="center"/>
              <w:rPr>
                <w:sz w:val="10"/>
                <w:szCs w:val="10"/>
              </w:rPr>
            </w:pPr>
          </w:p>
        </w:tc>
        <w:tc>
          <w:tcPr>
            <w:tcW w:w="2626" w:type="dxa"/>
            <w:tcBorders>
              <w:top w:val="single" w:sz="4" w:space="0" w:color="auto"/>
              <w:left w:val="single" w:sz="4" w:space="0" w:color="auto"/>
              <w:bottom w:val="nil"/>
              <w:right w:val="nil"/>
            </w:tcBorders>
            <w:shd w:val="clear" w:color="auto" w:fill="FFFFFF"/>
            <w:vAlign w:val="center"/>
          </w:tcPr>
          <w:p w14:paraId="2C0BB91D" w14:textId="77777777" w:rsidR="005A66E0" w:rsidRDefault="005A66E0" w:rsidP="00EE7F87">
            <w:pPr>
              <w:jc w:val="center"/>
              <w:rPr>
                <w:sz w:val="10"/>
                <w:szCs w:val="10"/>
              </w:rPr>
            </w:pPr>
          </w:p>
        </w:tc>
        <w:tc>
          <w:tcPr>
            <w:tcW w:w="3115" w:type="dxa"/>
            <w:tcBorders>
              <w:top w:val="single" w:sz="4" w:space="0" w:color="auto"/>
              <w:left w:val="single" w:sz="4" w:space="0" w:color="auto"/>
              <w:bottom w:val="nil"/>
              <w:right w:val="nil"/>
            </w:tcBorders>
            <w:shd w:val="clear" w:color="auto" w:fill="FFFFFF"/>
            <w:vAlign w:val="center"/>
          </w:tcPr>
          <w:p w14:paraId="58C94A27" w14:textId="77777777" w:rsidR="005A66E0" w:rsidRDefault="005A66E0" w:rsidP="00EE7F87">
            <w:pPr>
              <w:jc w:val="center"/>
              <w:rPr>
                <w:sz w:val="10"/>
                <w:szCs w:val="10"/>
              </w:rPr>
            </w:pPr>
          </w:p>
        </w:tc>
        <w:tc>
          <w:tcPr>
            <w:tcW w:w="2333" w:type="dxa"/>
            <w:tcBorders>
              <w:top w:val="single" w:sz="4" w:space="0" w:color="auto"/>
              <w:left w:val="single" w:sz="4" w:space="0" w:color="auto"/>
              <w:bottom w:val="nil"/>
              <w:right w:val="single" w:sz="4" w:space="0" w:color="auto"/>
            </w:tcBorders>
            <w:shd w:val="clear" w:color="auto" w:fill="FFFFFF"/>
            <w:vAlign w:val="center"/>
          </w:tcPr>
          <w:p w14:paraId="3D2E91FC" w14:textId="77777777" w:rsidR="005A66E0" w:rsidRDefault="005A66E0" w:rsidP="00EE7F87">
            <w:pPr>
              <w:jc w:val="center"/>
              <w:rPr>
                <w:sz w:val="10"/>
                <w:szCs w:val="10"/>
              </w:rPr>
            </w:pPr>
          </w:p>
        </w:tc>
      </w:tr>
      <w:tr w:rsidR="005A66E0" w14:paraId="561D4D37" w14:textId="77777777" w:rsidTr="00EE7F87">
        <w:trPr>
          <w:trHeight w:val="451"/>
        </w:trPr>
        <w:tc>
          <w:tcPr>
            <w:tcW w:w="768" w:type="dxa"/>
            <w:tcBorders>
              <w:top w:val="single" w:sz="4" w:space="0" w:color="auto"/>
              <w:left w:val="single" w:sz="4" w:space="0" w:color="auto"/>
              <w:bottom w:val="nil"/>
              <w:right w:val="nil"/>
            </w:tcBorders>
            <w:shd w:val="clear" w:color="auto" w:fill="FFFFFF"/>
            <w:vAlign w:val="center"/>
          </w:tcPr>
          <w:p w14:paraId="18BD1166" w14:textId="77777777" w:rsidR="005A66E0" w:rsidRDefault="005A66E0" w:rsidP="00EE7F87">
            <w:pPr>
              <w:pStyle w:val="Vnbnnidung21"/>
              <w:shd w:val="clear" w:color="auto" w:fill="auto"/>
              <w:spacing w:line="260" w:lineRule="exact"/>
              <w:jc w:val="center"/>
            </w:pPr>
            <w:r>
              <w:rPr>
                <w:rStyle w:val="Vnbnnidung22"/>
                <w:color w:val="000000"/>
                <w:lang w:eastAsia="vi-VN"/>
              </w:rPr>
              <w:t>2</w:t>
            </w:r>
          </w:p>
        </w:tc>
        <w:tc>
          <w:tcPr>
            <w:tcW w:w="2285" w:type="dxa"/>
            <w:tcBorders>
              <w:top w:val="single" w:sz="4" w:space="0" w:color="auto"/>
              <w:left w:val="single" w:sz="4" w:space="0" w:color="auto"/>
              <w:bottom w:val="nil"/>
              <w:right w:val="nil"/>
            </w:tcBorders>
            <w:shd w:val="clear" w:color="auto" w:fill="FFFFFF"/>
            <w:vAlign w:val="center"/>
          </w:tcPr>
          <w:p w14:paraId="28513A2B" w14:textId="77777777" w:rsidR="005A66E0" w:rsidRDefault="005A66E0" w:rsidP="00EE7F87">
            <w:pPr>
              <w:pStyle w:val="Vnbnnidung21"/>
              <w:shd w:val="clear" w:color="auto" w:fill="auto"/>
              <w:spacing w:line="260" w:lineRule="exact"/>
              <w:jc w:val="center"/>
            </w:pPr>
            <w:r>
              <w:rPr>
                <w:rStyle w:val="Vnbnnidung22"/>
                <w:color w:val="000000"/>
                <w:lang w:eastAsia="vi-VN"/>
              </w:rPr>
              <w:t>Nhóm 2</w:t>
            </w:r>
          </w:p>
        </w:tc>
        <w:tc>
          <w:tcPr>
            <w:tcW w:w="2266" w:type="dxa"/>
            <w:tcBorders>
              <w:top w:val="single" w:sz="4" w:space="0" w:color="auto"/>
              <w:left w:val="single" w:sz="4" w:space="0" w:color="auto"/>
              <w:bottom w:val="nil"/>
              <w:right w:val="nil"/>
            </w:tcBorders>
            <w:shd w:val="clear" w:color="auto" w:fill="FFFFFF"/>
            <w:vAlign w:val="center"/>
          </w:tcPr>
          <w:p w14:paraId="4F313B5E" w14:textId="77777777" w:rsidR="005A66E0" w:rsidRDefault="005A66E0" w:rsidP="00EE7F87">
            <w:pPr>
              <w:jc w:val="center"/>
              <w:rPr>
                <w:sz w:val="10"/>
                <w:szCs w:val="10"/>
              </w:rPr>
            </w:pPr>
          </w:p>
        </w:tc>
        <w:tc>
          <w:tcPr>
            <w:tcW w:w="2626" w:type="dxa"/>
            <w:tcBorders>
              <w:top w:val="single" w:sz="4" w:space="0" w:color="auto"/>
              <w:left w:val="single" w:sz="4" w:space="0" w:color="auto"/>
              <w:bottom w:val="nil"/>
              <w:right w:val="nil"/>
            </w:tcBorders>
            <w:shd w:val="clear" w:color="auto" w:fill="FFFFFF"/>
            <w:vAlign w:val="center"/>
          </w:tcPr>
          <w:p w14:paraId="2EBF6462" w14:textId="77777777" w:rsidR="005A66E0" w:rsidRDefault="005A66E0" w:rsidP="00EE7F87">
            <w:pPr>
              <w:jc w:val="center"/>
              <w:rPr>
                <w:sz w:val="10"/>
                <w:szCs w:val="10"/>
              </w:rPr>
            </w:pPr>
          </w:p>
        </w:tc>
        <w:tc>
          <w:tcPr>
            <w:tcW w:w="3115" w:type="dxa"/>
            <w:tcBorders>
              <w:top w:val="single" w:sz="4" w:space="0" w:color="auto"/>
              <w:left w:val="single" w:sz="4" w:space="0" w:color="auto"/>
              <w:bottom w:val="nil"/>
              <w:right w:val="nil"/>
            </w:tcBorders>
            <w:shd w:val="clear" w:color="auto" w:fill="FFFFFF"/>
            <w:vAlign w:val="center"/>
          </w:tcPr>
          <w:p w14:paraId="7F7AD844" w14:textId="77777777" w:rsidR="005A66E0" w:rsidRDefault="005A66E0" w:rsidP="00EE7F87">
            <w:pPr>
              <w:jc w:val="center"/>
              <w:rPr>
                <w:sz w:val="10"/>
                <w:szCs w:val="10"/>
              </w:rPr>
            </w:pPr>
          </w:p>
        </w:tc>
        <w:tc>
          <w:tcPr>
            <w:tcW w:w="2333" w:type="dxa"/>
            <w:tcBorders>
              <w:top w:val="single" w:sz="4" w:space="0" w:color="auto"/>
              <w:left w:val="single" w:sz="4" w:space="0" w:color="auto"/>
              <w:bottom w:val="nil"/>
              <w:right w:val="single" w:sz="4" w:space="0" w:color="auto"/>
            </w:tcBorders>
            <w:shd w:val="clear" w:color="auto" w:fill="FFFFFF"/>
            <w:vAlign w:val="center"/>
          </w:tcPr>
          <w:p w14:paraId="26C7B2A6" w14:textId="77777777" w:rsidR="005A66E0" w:rsidRDefault="005A66E0" w:rsidP="00EE7F87">
            <w:pPr>
              <w:jc w:val="center"/>
              <w:rPr>
                <w:sz w:val="10"/>
                <w:szCs w:val="10"/>
              </w:rPr>
            </w:pPr>
          </w:p>
        </w:tc>
      </w:tr>
      <w:tr w:rsidR="005A66E0" w14:paraId="5A7B3098" w14:textId="77777777" w:rsidTr="00EE7F87">
        <w:trPr>
          <w:trHeight w:val="456"/>
        </w:trPr>
        <w:tc>
          <w:tcPr>
            <w:tcW w:w="3053" w:type="dxa"/>
            <w:gridSpan w:val="2"/>
            <w:tcBorders>
              <w:top w:val="single" w:sz="4" w:space="0" w:color="auto"/>
              <w:left w:val="single" w:sz="4" w:space="0" w:color="auto"/>
              <w:bottom w:val="single" w:sz="4" w:space="0" w:color="auto"/>
              <w:right w:val="nil"/>
            </w:tcBorders>
            <w:shd w:val="clear" w:color="auto" w:fill="FFFFFF"/>
            <w:vAlign w:val="center"/>
          </w:tcPr>
          <w:p w14:paraId="3D2818B0" w14:textId="77777777" w:rsidR="005A66E0" w:rsidRDefault="005A66E0" w:rsidP="00EE7F87">
            <w:pPr>
              <w:pStyle w:val="Vnbnnidung21"/>
              <w:shd w:val="clear" w:color="auto" w:fill="auto"/>
              <w:spacing w:line="260" w:lineRule="exact"/>
              <w:jc w:val="center"/>
            </w:pPr>
            <w:r>
              <w:rPr>
                <w:rStyle w:val="Vnbnnidung2Inm"/>
                <w:color w:val="000000"/>
                <w:lang w:eastAsia="vi-VN"/>
              </w:rPr>
              <w:t>Cộng</w:t>
            </w:r>
          </w:p>
        </w:tc>
        <w:tc>
          <w:tcPr>
            <w:tcW w:w="2266" w:type="dxa"/>
            <w:tcBorders>
              <w:top w:val="single" w:sz="4" w:space="0" w:color="auto"/>
              <w:left w:val="single" w:sz="4" w:space="0" w:color="auto"/>
              <w:bottom w:val="single" w:sz="4" w:space="0" w:color="auto"/>
              <w:right w:val="nil"/>
            </w:tcBorders>
            <w:shd w:val="clear" w:color="auto" w:fill="FFFFFF"/>
            <w:vAlign w:val="center"/>
          </w:tcPr>
          <w:p w14:paraId="4647EC62" w14:textId="77777777" w:rsidR="005A66E0" w:rsidRDefault="005A66E0" w:rsidP="00EE7F87">
            <w:pPr>
              <w:jc w:val="center"/>
              <w:rPr>
                <w:sz w:val="10"/>
                <w:szCs w:val="10"/>
              </w:rPr>
            </w:pPr>
          </w:p>
        </w:tc>
        <w:tc>
          <w:tcPr>
            <w:tcW w:w="2626" w:type="dxa"/>
            <w:tcBorders>
              <w:top w:val="single" w:sz="4" w:space="0" w:color="auto"/>
              <w:left w:val="single" w:sz="4" w:space="0" w:color="auto"/>
              <w:bottom w:val="single" w:sz="4" w:space="0" w:color="auto"/>
              <w:right w:val="nil"/>
            </w:tcBorders>
            <w:shd w:val="clear" w:color="auto" w:fill="FFFFFF"/>
            <w:vAlign w:val="center"/>
          </w:tcPr>
          <w:p w14:paraId="50443A47" w14:textId="77777777" w:rsidR="005A66E0" w:rsidRDefault="005A66E0" w:rsidP="00EE7F87">
            <w:pPr>
              <w:jc w:val="center"/>
              <w:rPr>
                <w:sz w:val="10"/>
                <w:szCs w:val="10"/>
              </w:rPr>
            </w:pPr>
          </w:p>
        </w:tc>
        <w:tc>
          <w:tcPr>
            <w:tcW w:w="3115" w:type="dxa"/>
            <w:tcBorders>
              <w:top w:val="single" w:sz="4" w:space="0" w:color="auto"/>
              <w:left w:val="single" w:sz="4" w:space="0" w:color="auto"/>
              <w:bottom w:val="single" w:sz="4" w:space="0" w:color="auto"/>
              <w:right w:val="nil"/>
            </w:tcBorders>
            <w:shd w:val="clear" w:color="auto" w:fill="FFFFFF"/>
            <w:vAlign w:val="center"/>
          </w:tcPr>
          <w:p w14:paraId="647C84FE" w14:textId="77777777" w:rsidR="005A66E0" w:rsidRDefault="005A66E0" w:rsidP="00EE7F87">
            <w:pPr>
              <w:jc w:val="center"/>
              <w:rPr>
                <w:sz w:val="10"/>
                <w:szCs w:val="10"/>
              </w:rPr>
            </w:pPr>
          </w:p>
        </w:tc>
        <w:tc>
          <w:tcPr>
            <w:tcW w:w="2333" w:type="dxa"/>
            <w:tcBorders>
              <w:top w:val="single" w:sz="4" w:space="0" w:color="auto"/>
              <w:left w:val="single" w:sz="4" w:space="0" w:color="auto"/>
              <w:bottom w:val="single" w:sz="4" w:space="0" w:color="auto"/>
              <w:right w:val="single" w:sz="4" w:space="0" w:color="auto"/>
            </w:tcBorders>
            <w:shd w:val="clear" w:color="auto" w:fill="FFFFFF"/>
            <w:vAlign w:val="center"/>
          </w:tcPr>
          <w:p w14:paraId="1806DDE4" w14:textId="77777777" w:rsidR="005A66E0" w:rsidRDefault="005A66E0" w:rsidP="00EE7F87">
            <w:pPr>
              <w:jc w:val="center"/>
              <w:rPr>
                <w:sz w:val="10"/>
                <w:szCs w:val="10"/>
              </w:rPr>
            </w:pPr>
          </w:p>
        </w:tc>
      </w:tr>
    </w:tbl>
    <w:p w14:paraId="43041CF9" w14:textId="77777777" w:rsidR="00EE7F87" w:rsidRDefault="00EE7F87" w:rsidP="005A66E0">
      <w:pPr>
        <w:pStyle w:val="Chthchbng0"/>
        <w:shd w:val="clear" w:color="auto" w:fill="auto"/>
        <w:spacing w:line="322" w:lineRule="exact"/>
        <w:rPr>
          <w:rStyle w:val="Chthchbng"/>
          <w:b/>
          <w:bCs/>
          <w:color w:val="000000"/>
          <w:lang w:eastAsia="vi-VN"/>
        </w:rPr>
      </w:pPr>
    </w:p>
    <w:p w14:paraId="0FD84990" w14:textId="77777777" w:rsidR="005A66E0" w:rsidRDefault="005A66E0" w:rsidP="005A66E0">
      <w:pPr>
        <w:pStyle w:val="Chthchbng0"/>
        <w:shd w:val="clear" w:color="auto" w:fill="auto"/>
        <w:spacing w:line="322" w:lineRule="exact"/>
      </w:pPr>
      <w:r>
        <w:rPr>
          <w:rStyle w:val="Chthchbng"/>
          <w:b/>
          <w:bCs/>
          <w:color w:val="000000"/>
          <w:lang w:eastAsia="vi-VN"/>
        </w:rPr>
        <w:t>Mẫu IV, V</w:t>
      </w:r>
    </w:p>
    <w:p w14:paraId="778AC943" w14:textId="77777777" w:rsidR="00EE7F87" w:rsidRDefault="005A66E0" w:rsidP="005A66E0">
      <w:pPr>
        <w:pStyle w:val="Chthchbng0"/>
        <w:shd w:val="clear" w:color="auto" w:fill="auto"/>
        <w:spacing w:line="322" w:lineRule="exact"/>
        <w:rPr>
          <w:rStyle w:val="Chthchbng"/>
          <w:b/>
          <w:bCs/>
          <w:color w:val="000000"/>
          <w:lang w:eastAsia="vi-VN"/>
        </w:rPr>
      </w:pPr>
      <w:r>
        <w:rPr>
          <w:rStyle w:val="Chthchbng"/>
          <w:b/>
          <w:bCs/>
          <w:color w:val="000000"/>
          <w:lang w:eastAsia="vi-VN"/>
        </w:rPr>
        <w:t>KẾT QUẢ KHẢỌi SÁT, THỐNG KÊ CÁC ĐỐI TƯỢNG ĐÃ BỒI DƯỠNG, CHƯA BỒI DƯỠNG KTQP&amp;AN</w:t>
      </w:r>
    </w:p>
    <w:p w14:paraId="22581923" w14:textId="77777777" w:rsidR="005A66E0" w:rsidRDefault="005A66E0" w:rsidP="005A66E0">
      <w:pPr>
        <w:pStyle w:val="Chthchbng0"/>
        <w:shd w:val="clear" w:color="auto" w:fill="auto"/>
        <w:spacing w:line="322" w:lineRule="exact"/>
        <w:rPr>
          <w:rStyle w:val="Chthchbng"/>
          <w:b/>
          <w:bCs/>
          <w:color w:val="000000"/>
          <w:lang w:eastAsia="vi-VN"/>
        </w:rPr>
      </w:pPr>
      <w:r>
        <w:rPr>
          <w:rStyle w:val="Chthchbng"/>
          <w:b/>
          <w:bCs/>
          <w:color w:val="000000"/>
          <w:lang w:eastAsia="vi-VN"/>
        </w:rPr>
        <w:t xml:space="preserve"> LỰC LƯỢNG CÔNG AN, QUÂN ĐỘI</w:t>
      </w:r>
    </w:p>
    <w:p w14:paraId="28C908B1" w14:textId="77777777" w:rsidR="00EE7F87" w:rsidRDefault="00EE7F87" w:rsidP="005A66E0">
      <w:pPr>
        <w:pStyle w:val="Chthchbng0"/>
        <w:shd w:val="clear" w:color="auto" w:fill="auto"/>
        <w:spacing w:line="322" w:lineRule="exact"/>
      </w:pPr>
    </w:p>
    <w:tbl>
      <w:tblPr>
        <w:tblW w:w="0" w:type="auto"/>
        <w:tblInd w:w="5" w:type="dxa"/>
        <w:tblLayout w:type="fixed"/>
        <w:tblCellMar>
          <w:left w:w="0" w:type="dxa"/>
          <w:right w:w="0" w:type="dxa"/>
        </w:tblCellMar>
        <w:tblLook w:val="0000" w:firstRow="0" w:lastRow="0" w:firstColumn="0" w:lastColumn="0" w:noHBand="0" w:noVBand="0"/>
      </w:tblPr>
      <w:tblGrid>
        <w:gridCol w:w="758"/>
        <w:gridCol w:w="2285"/>
        <w:gridCol w:w="2266"/>
        <w:gridCol w:w="2626"/>
        <w:gridCol w:w="3115"/>
        <w:gridCol w:w="2323"/>
      </w:tblGrid>
      <w:tr w:rsidR="005A66E0" w14:paraId="0A5F65E4" w14:textId="77777777" w:rsidTr="00EE7F87">
        <w:trPr>
          <w:trHeight w:val="446"/>
        </w:trPr>
        <w:tc>
          <w:tcPr>
            <w:tcW w:w="758" w:type="dxa"/>
            <w:tcBorders>
              <w:top w:val="single" w:sz="4" w:space="0" w:color="auto"/>
              <w:left w:val="single" w:sz="4" w:space="0" w:color="auto"/>
              <w:bottom w:val="nil"/>
              <w:right w:val="nil"/>
            </w:tcBorders>
            <w:shd w:val="clear" w:color="auto" w:fill="FFFFFF"/>
            <w:vAlign w:val="center"/>
          </w:tcPr>
          <w:p w14:paraId="435F31E3" w14:textId="77777777" w:rsidR="005A66E0" w:rsidRDefault="005A66E0" w:rsidP="00EE7F87">
            <w:pPr>
              <w:pStyle w:val="Vnbnnidung21"/>
              <w:shd w:val="clear" w:color="auto" w:fill="auto"/>
              <w:spacing w:line="260" w:lineRule="exact"/>
              <w:jc w:val="center"/>
            </w:pPr>
            <w:r>
              <w:rPr>
                <w:rStyle w:val="Vnbnnidung2Inm"/>
                <w:color w:val="000000"/>
                <w:lang w:eastAsia="vi-VN"/>
              </w:rPr>
              <w:t>TT</w:t>
            </w:r>
          </w:p>
        </w:tc>
        <w:tc>
          <w:tcPr>
            <w:tcW w:w="2285" w:type="dxa"/>
            <w:tcBorders>
              <w:top w:val="single" w:sz="4" w:space="0" w:color="auto"/>
              <w:left w:val="single" w:sz="4" w:space="0" w:color="auto"/>
              <w:bottom w:val="nil"/>
              <w:right w:val="nil"/>
            </w:tcBorders>
            <w:shd w:val="clear" w:color="auto" w:fill="FFFFFF"/>
            <w:vAlign w:val="center"/>
          </w:tcPr>
          <w:p w14:paraId="3609A529" w14:textId="77777777" w:rsidR="005A66E0" w:rsidRDefault="005A66E0" w:rsidP="00EE7F87">
            <w:pPr>
              <w:pStyle w:val="Vnbnnidung21"/>
              <w:shd w:val="clear" w:color="auto" w:fill="auto"/>
              <w:spacing w:line="260" w:lineRule="exact"/>
              <w:jc w:val="center"/>
            </w:pPr>
            <w:r>
              <w:rPr>
                <w:rStyle w:val="Vnbnnidung2Inm"/>
                <w:color w:val="000000"/>
                <w:lang w:eastAsia="vi-VN"/>
              </w:rPr>
              <w:t>ĐỐI TƯỢNG</w:t>
            </w:r>
          </w:p>
        </w:tc>
        <w:tc>
          <w:tcPr>
            <w:tcW w:w="2266" w:type="dxa"/>
            <w:tcBorders>
              <w:top w:val="single" w:sz="4" w:space="0" w:color="auto"/>
              <w:left w:val="single" w:sz="4" w:space="0" w:color="auto"/>
              <w:bottom w:val="nil"/>
              <w:right w:val="nil"/>
            </w:tcBorders>
            <w:shd w:val="clear" w:color="auto" w:fill="FFFFFF"/>
            <w:vAlign w:val="center"/>
          </w:tcPr>
          <w:p w14:paraId="2B11EB9D" w14:textId="77777777" w:rsidR="005A66E0" w:rsidRDefault="005A66E0" w:rsidP="00EE7F87">
            <w:pPr>
              <w:pStyle w:val="Vnbnnidung21"/>
              <w:shd w:val="clear" w:color="auto" w:fill="auto"/>
              <w:spacing w:line="260" w:lineRule="exact"/>
              <w:jc w:val="center"/>
            </w:pPr>
            <w:r>
              <w:rPr>
                <w:rStyle w:val="Vnbnnidung2Inm"/>
                <w:color w:val="000000"/>
                <w:lang w:eastAsia="vi-VN"/>
              </w:rPr>
              <w:t>TỔNG SỐ</w:t>
            </w:r>
          </w:p>
        </w:tc>
        <w:tc>
          <w:tcPr>
            <w:tcW w:w="2626" w:type="dxa"/>
            <w:tcBorders>
              <w:top w:val="single" w:sz="4" w:space="0" w:color="auto"/>
              <w:left w:val="single" w:sz="4" w:space="0" w:color="auto"/>
              <w:bottom w:val="nil"/>
              <w:right w:val="nil"/>
            </w:tcBorders>
            <w:shd w:val="clear" w:color="auto" w:fill="FFFFFF"/>
            <w:vAlign w:val="center"/>
          </w:tcPr>
          <w:p w14:paraId="6988B814" w14:textId="77777777" w:rsidR="005A66E0" w:rsidRDefault="005A66E0" w:rsidP="00EE7F87">
            <w:pPr>
              <w:pStyle w:val="Vnbnnidung21"/>
              <w:shd w:val="clear" w:color="auto" w:fill="auto"/>
              <w:spacing w:line="260" w:lineRule="exact"/>
              <w:jc w:val="center"/>
            </w:pPr>
            <w:r>
              <w:rPr>
                <w:rStyle w:val="Vnbnnidung2Inm"/>
                <w:color w:val="000000"/>
                <w:lang w:eastAsia="vi-VN"/>
              </w:rPr>
              <w:t>ĐÃ BỒI DƯỠNG</w:t>
            </w:r>
          </w:p>
        </w:tc>
        <w:tc>
          <w:tcPr>
            <w:tcW w:w="3115" w:type="dxa"/>
            <w:tcBorders>
              <w:top w:val="single" w:sz="4" w:space="0" w:color="auto"/>
              <w:left w:val="single" w:sz="4" w:space="0" w:color="auto"/>
              <w:bottom w:val="nil"/>
              <w:right w:val="nil"/>
            </w:tcBorders>
            <w:shd w:val="clear" w:color="auto" w:fill="FFFFFF"/>
            <w:vAlign w:val="center"/>
          </w:tcPr>
          <w:p w14:paraId="3D0AD37F" w14:textId="77777777" w:rsidR="005A66E0" w:rsidRDefault="005A66E0" w:rsidP="00EE7F87">
            <w:pPr>
              <w:pStyle w:val="Vnbnnidung21"/>
              <w:shd w:val="clear" w:color="auto" w:fill="auto"/>
              <w:spacing w:line="260" w:lineRule="exact"/>
              <w:jc w:val="center"/>
            </w:pPr>
            <w:r>
              <w:rPr>
                <w:rStyle w:val="Vnbnnidung2Inm"/>
                <w:color w:val="000000"/>
                <w:lang w:eastAsia="vi-VN"/>
              </w:rPr>
              <w:t>CHƯA BỒI DƯỠNG</w:t>
            </w:r>
          </w:p>
        </w:tc>
        <w:tc>
          <w:tcPr>
            <w:tcW w:w="2323" w:type="dxa"/>
            <w:tcBorders>
              <w:top w:val="single" w:sz="4" w:space="0" w:color="auto"/>
              <w:left w:val="single" w:sz="4" w:space="0" w:color="auto"/>
              <w:bottom w:val="nil"/>
              <w:right w:val="single" w:sz="4" w:space="0" w:color="auto"/>
            </w:tcBorders>
            <w:shd w:val="clear" w:color="auto" w:fill="FFFFFF"/>
            <w:vAlign w:val="center"/>
          </w:tcPr>
          <w:p w14:paraId="63608F1E" w14:textId="77777777" w:rsidR="005A66E0" w:rsidRDefault="005A66E0" w:rsidP="00EE7F87">
            <w:pPr>
              <w:pStyle w:val="Vnbnnidung21"/>
              <w:shd w:val="clear" w:color="auto" w:fill="auto"/>
              <w:spacing w:line="260" w:lineRule="exact"/>
              <w:jc w:val="center"/>
            </w:pPr>
            <w:r>
              <w:rPr>
                <w:rStyle w:val="Vnbnnidung2Inm"/>
                <w:color w:val="000000"/>
                <w:lang w:eastAsia="vi-VN"/>
              </w:rPr>
              <w:t>GHI CHÚ</w:t>
            </w:r>
          </w:p>
        </w:tc>
      </w:tr>
      <w:tr w:rsidR="005A66E0" w14:paraId="13FF7513" w14:textId="77777777" w:rsidTr="00EE7F87">
        <w:trPr>
          <w:trHeight w:val="451"/>
        </w:trPr>
        <w:tc>
          <w:tcPr>
            <w:tcW w:w="758" w:type="dxa"/>
            <w:tcBorders>
              <w:top w:val="single" w:sz="4" w:space="0" w:color="auto"/>
              <w:left w:val="single" w:sz="4" w:space="0" w:color="auto"/>
              <w:bottom w:val="nil"/>
              <w:right w:val="nil"/>
            </w:tcBorders>
            <w:shd w:val="clear" w:color="auto" w:fill="FFFFFF"/>
            <w:vAlign w:val="center"/>
          </w:tcPr>
          <w:p w14:paraId="08D49633" w14:textId="77777777" w:rsidR="005A66E0" w:rsidRDefault="005A66E0" w:rsidP="00EE7F87">
            <w:pPr>
              <w:pStyle w:val="Vnbnnidung21"/>
              <w:shd w:val="clear" w:color="auto" w:fill="auto"/>
              <w:spacing w:line="260" w:lineRule="exact"/>
              <w:jc w:val="center"/>
            </w:pPr>
            <w:r>
              <w:rPr>
                <w:rStyle w:val="Vnbnnidung22"/>
                <w:color w:val="000000"/>
                <w:lang w:eastAsia="vi-VN"/>
              </w:rPr>
              <w:t>1</w:t>
            </w:r>
          </w:p>
        </w:tc>
        <w:tc>
          <w:tcPr>
            <w:tcW w:w="2285" w:type="dxa"/>
            <w:tcBorders>
              <w:top w:val="single" w:sz="4" w:space="0" w:color="auto"/>
              <w:left w:val="single" w:sz="4" w:space="0" w:color="auto"/>
              <w:bottom w:val="nil"/>
              <w:right w:val="nil"/>
            </w:tcBorders>
            <w:shd w:val="clear" w:color="auto" w:fill="FFFFFF"/>
            <w:vAlign w:val="center"/>
          </w:tcPr>
          <w:p w14:paraId="5E92E91C" w14:textId="77777777" w:rsidR="005A66E0" w:rsidRDefault="005A66E0" w:rsidP="00EE7F87">
            <w:pPr>
              <w:pStyle w:val="Vnbnnidung21"/>
              <w:shd w:val="clear" w:color="auto" w:fill="auto"/>
              <w:spacing w:line="260" w:lineRule="exact"/>
              <w:jc w:val="center"/>
            </w:pPr>
            <w:r>
              <w:rPr>
                <w:rStyle w:val="Vnbnnidung22"/>
                <w:color w:val="000000"/>
                <w:lang w:eastAsia="vi-VN"/>
              </w:rPr>
              <w:t>Đối tượng 1</w:t>
            </w:r>
          </w:p>
        </w:tc>
        <w:tc>
          <w:tcPr>
            <w:tcW w:w="2266" w:type="dxa"/>
            <w:tcBorders>
              <w:top w:val="single" w:sz="4" w:space="0" w:color="auto"/>
              <w:left w:val="single" w:sz="4" w:space="0" w:color="auto"/>
              <w:bottom w:val="nil"/>
              <w:right w:val="nil"/>
            </w:tcBorders>
            <w:shd w:val="clear" w:color="auto" w:fill="FFFFFF"/>
            <w:vAlign w:val="center"/>
          </w:tcPr>
          <w:p w14:paraId="4505B50F" w14:textId="77777777" w:rsidR="005A66E0" w:rsidRDefault="005A66E0" w:rsidP="00EE7F87">
            <w:pPr>
              <w:jc w:val="center"/>
              <w:rPr>
                <w:sz w:val="10"/>
                <w:szCs w:val="10"/>
              </w:rPr>
            </w:pPr>
          </w:p>
        </w:tc>
        <w:tc>
          <w:tcPr>
            <w:tcW w:w="2626" w:type="dxa"/>
            <w:tcBorders>
              <w:top w:val="single" w:sz="4" w:space="0" w:color="auto"/>
              <w:left w:val="single" w:sz="4" w:space="0" w:color="auto"/>
              <w:bottom w:val="nil"/>
              <w:right w:val="nil"/>
            </w:tcBorders>
            <w:shd w:val="clear" w:color="auto" w:fill="FFFFFF"/>
            <w:vAlign w:val="center"/>
          </w:tcPr>
          <w:p w14:paraId="06FFCAC8" w14:textId="77777777" w:rsidR="005A66E0" w:rsidRDefault="005A66E0" w:rsidP="00EE7F87">
            <w:pPr>
              <w:jc w:val="center"/>
              <w:rPr>
                <w:sz w:val="10"/>
                <w:szCs w:val="10"/>
              </w:rPr>
            </w:pPr>
          </w:p>
        </w:tc>
        <w:tc>
          <w:tcPr>
            <w:tcW w:w="3115" w:type="dxa"/>
            <w:tcBorders>
              <w:top w:val="single" w:sz="4" w:space="0" w:color="auto"/>
              <w:left w:val="single" w:sz="4" w:space="0" w:color="auto"/>
              <w:bottom w:val="nil"/>
              <w:right w:val="nil"/>
            </w:tcBorders>
            <w:shd w:val="clear" w:color="auto" w:fill="FFFFFF"/>
            <w:vAlign w:val="center"/>
          </w:tcPr>
          <w:p w14:paraId="1E131554" w14:textId="77777777" w:rsidR="005A66E0" w:rsidRDefault="005A66E0" w:rsidP="00EE7F87">
            <w:pPr>
              <w:jc w:val="center"/>
              <w:rPr>
                <w:sz w:val="10"/>
                <w:szCs w:val="10"/>
              </w:rPr>
            </w:pPr>
          </w:p>
        </w:tc>
        <w:tc>
          <w:tcPr>
            <w:tcW w:w="2323" w:type="dxa"/>
            <w:tcBorders>
              <w:top w:val="single" w:sz="4" w:space="0" w:color="auto"/>
              <w:left w:val="single" w:sz="4" w:space="0" w:color="auto"/>
              <w:bottom w:val="nil"/>
              <w:right w:val="single" w:sz="4" w:space="0" w:color="auto"/>
            </w:tcBorders>
            <w:shd w:val="clear" w:color="auto" w:fill="FFFFFF"/>
            <w:vAlign w:val="center"/>
          </w:tcPr>
          <w:p w14:paraId="5D25F39B" w14:textId="77777777" w:rsidR="005A66E0" w:rsidRDefault="005A66E0" w:rsidP="00EE7F87">
            <w:pPr>
              <w:jc w:val="center"/>
              <w:rPr>
                <w:sz w:val="10"/>
                <w:szCs w:val="10"/>
              </w:rPr>
            </w:pPr>
          </w:p>
        </w:tc>
      </w:tr>
      <w:tr w:rsidR="005A66E0" w14:paraId="673318EA" w14:textId="77777777" w:rsidTr="00EE7F87">
        <w:trPr>
          <w:trHeight w:val="451"/>
        </w:trPr>
        <w:tc>
          <w:tcPr>
            <w:tcW w:w="758" w:type="dxa"/>
            <w:tcBorders>
              <w:top w:val="single" w:sz="4" w:space="0" w:color="auto"/>
              <w:left w:val="single" w:sz="4" w:space="0" w:color="auto"/>
              <w:bottom w:val="nil"/>
              <w:right w:val="nil"/>
            </w:tcBorders>
            <w:shd w:val="clear" w:color="auto" w:fill="FFFFFF"/>
            <w:vAlign w:val="center"/>
          </w:tcPr>
          <w:p w14:paraId="4A3B25BB" w14:textId="77777777" w:rsidR="005A66E0" w:rsidRDefault="005A66E0" w:rsidP="00EE7F87">
            <w:pPr>
              <w:pStyle w:val="Vnbnnidung21"/>
              <w:shd w:val="clear" w:color="auto" w:fill="auto"/>
              <w:spacing w:line="260" w:lineRule="exact"/>
              <w:jc w:val="center"/>
            </w:pPr>
            <w:r>
              <w:rPr>
                <w:rStyle w:val="Vnbnnidung22"/>
                <w:color w:val="000000"/>
                <w:lang w:eastAsia="vi-VN"/>
              </w:rPr>
              <w:t>2</w:t>
            </w:r>
          </w:p>
        </w:tc>
        <w:tc>
          <w:tcPr>
            <w:tcW w:w="2285" w:type="dxa"/>
            <w:tcBorders>
              <w:top w:val="single" w:sz="4" w:space="0" w:color="auto"/>
              <w:left w:val="single" w:sz="4" w:space="0" w:color="auto"/>
              <w:bottom w:val="nil"/>
              <w:right w:val="nil"/>
            </w:tcBorders>
            <w:shd w:val="clear" w:color="auto" w:fill="FFFFFF"/>
            <w:vAlign w:val="center"/>
          </w:tcPr>
          <w:p w14:paraId="5A2349E1" w14:textId="77777777" w:rsidR="005A66E0" w:rsidRDefault="005A66E0" w:rsidP="00EE7F87">
            <w:pPr>
              <w:pStyle w:val="Vnbnnidung21"/>
              <w:shd w:val="clear" w:color="auto" w:fill="auto"/>
              <w:spacing w:line="260" w:lineRule="exact"/>
              <w:jc w:val="center"/>
            </w:pPr>
            <w:r>
              <w:rPr>
                <w:rStyle w:val="Vnbnnidung22"/>
                <w:color w:val="000000"/>
                <w:lang w:eastAsia="vi-VN"/>
              </w:rPr>
              <w:t>Đối tượng 2</w:t>
            </w:r>
          </w:p>
        </w:tc>
        <w:tc>
          <w:tcPr>
            <w:tcW w:w="2266" w:type="dxa"/>
            <w:tcBorders>
              <w:top w:val="single" w:sz="4" w:space="0" w:color="auto"/>
              <w:left w:val="single" w:sz="4" w:space="0" w:color="auto"/>
              <w:bottom w:val="nil"/>
              <w:right w:val="nil"/>
            </w:tcBorders>
            <w:shd w:val="clear" w:color="auto" w:fill="FFFFFF"/>
            <w:vAlign w:val="center"/>
          </w:tcPr>
          <w:p w14:paraId="16D61981" w14:textId="77777777" w:rsidR="005A66E0" w:rsidRDefault="005A66E0" w:rsidP="00EE7F87">
            <w:pPr>
              <w:jc w:val="center"/>
              <w:rPr>
                <w:sz w:val="10"/>
                <w:szCs w:val="10"/>
              </w:rPr>
            </w:pPr>
          </w:p>
        </w:tc>
        <w:tc>
          <w:tcPr>
            <w:tcW w:w="2626" w:type="dxa"/>
            <w:tcBorders>
              <w:top w:val="single" w:sz="4" w:space="0" w:color="auto"/>
              <w:left w:val="single" w:sz="4" w:space="0" w:color="auto"/>
              <w:bottom w:val="nil"/>
              <w:right w:val="nil"/>
            </w:tcBorders>
            <w:shd w:val="clear" w:color="auto" w:fill="FFFFFF"/>
            <w:vAlign w:val="center"/>
          </w:tcPr>
          <w:p w14:paraId="2E9D1865" w14:textId="77777777" w:rsidR="005A66E0" w:rsidRDefault="005A66E0" w:rsidP="00EE7F87">
            <w:pPr>
              <w:jc w:val="center"/>
              <w:rPr>
                <w:sz w:val="10"/>
                <w:szCs w:val="10"/>
              </w:rPr>
            </w:pPr>
          </w:p>
        </w:tc>
        <w:tc>
          <w:tcPr>
            <w:tcW w:w="3115" w:type="dxa"/>
            <w:tcBorders>
              <w:top w:val="single" w:sz="4" w:space="0" w:color="auto"/>
              <w:left w:val="single" w:sz="4" w:space="0" w:color="auto"/>
              <w:bottom w:val="nil"/>
              <w:right w:val="nil"/>
            </w:tcBorders>
            <w:shd w:val="clear" w:color="auto" w:fill="FFFFFF"/>
            <w:vAlign w:val="center"/>
          </w:tcPr>
          <w:p w14:paraId="5BBDACD0" w14:textId="77777777" w:rsidR="005A66E0" w:rsidRDefault="005A66E0" w:rsidP="00EE7F87">
            <w:pPr>
              <w:jc w:val="center"/>
              <w:rPr>
                <w:sz w:val="10"/>
                <w:szCs w:val="10"/>
              </w:rPr>
            </w:pPr>
          </w:p>
        </w:tc>
        <w:tc>
          <w:tcPr>
            <w:tcW w:w="2323" w:type="dxa"/>
            <w:tcBorders>
              <w:top w:val="single" w:sz="4" w:space="0" w:color="auto"/>
              <w:left w:val="single" w:sz="4" w:space="0" w:color="auto"/>
              <w:bottom w:val="nil"/>
              <w:right w:val="single" w:sz="4" w:space="0" w:color="auto"/>
            </w:tcBorders>
            <w:shd w:val="clear" w:color="auto" w:fill="FFFFFF"/>
            <w:vAlign w:val="center"/>
          </w:tcPr>
          <w:p w14:paraId="169B8467" w14:textId="77777777" w:rsidR="005A66E0" w:rsidRDefault="005A66E0" w:rsidP="00EE7F87">
            <w:pPr>
              <w:jc w:val="center"/>
              <w:rPr>
                <w:sz w:val="10"/>
                <w:szCs w:val="10"/>
              </w:rPr>
            </w:pPr>
          </w:p>
        </w:tc>
      </w:tr>
      <w:tr w:rsidR="005A66E0" w14:paraId="1F58F61E" w14:textId="77777777" w:rsidTr="00EE7F87">
        <w:trPr>
          <w:trHeight w:val="451"/>
        </w:trPr>
        <w:tc>
          <w:tcPr>
            <w:tcW w:w="758" w:type="dxa"/>
            <w:tcBorders>
              <w:top w:val="single" w:sz="4" w:space="0" w:color="auto"/>
              <w:left w:val="single" w:sz="4" w:space="0" w:color="auto"/>
              <w:bottom w:val="nil"/>
              <w:right w:val="nil"/>
            </w:tcBorders>
            <w:shd w:val="clear" w:color="auto" w:fill="FFFFFF"/>
            <w:vAlign w:val="center"/>
          </w:tcPr>
          <w:p w14:paraId="2E4FBD5F" w14:textId="77777777" w:rsidR="005A66E0" w:rsidRDefault="005A66E0" w:rsidP="00EE7F87">
            <w:pPr>
              <w:pStyle w:val="Vnbnnidung21"/>
              <w:shd w:val="clear" w:color="auto" w:fill="auto"/>
              <w:spacing w:line="260" w:lineRule="exact"/>
              <w:jc w:val="center"/>
            </w:pPr>
            <w:r>
              <w:rPr>
                <w:rStyle w:val="Vnbnnidung22"/>
                <w:color w:val="000000"/>
                <w:lang w:eastAsia="vi-VN"/>
              </w:rPr>
              <w:t>3</w:t>
            </w:r>
          </w:p>
        </w:tc>
        <w:tc>
          <w:tcPr>
            <w:tcW w:w="2285" w:type="dxa"/>
            <w:tcBorders>
              <w:top w:val="single" w:sz="4" w:space="0" w:color="auto"/>
              <w:left w:val="single" w:sz="4" w:space="0" w:color="auto"/>
              <w:bottom w:val="nil"/>
              <w:right w:val="nil"/>
            </w:tcBorders>
            <w:shd w:val="clear" w:color="auto" w:fill="FFFFFF"/>
            <w:vAlign w:val="center"/>
          </w:tcPr>
          <w:p w14:paraId="4420C2B9" w14:textId="77777777" w:rsidR="005A66E0" w:rsidRDefault="005A66E0" w:rsidP="00EE7F87">
            <w:pPr>
              <w:pStyle w:val="Vnbnnidung21"/>
              <w:shd w:val="clear" w:color="auto" w:fill="auto"/>
              <w:spacing w:line="260" w:lineRule="exact"/>
              <w:jc w:val="center"/>
            </w:pPr>
            <w:r>
              <w:rPr>
                <w:rStyle w:val="Vnbnnidung22"/>
                <w:color w:val="000000"/>
                <w:lang w:eastAsia="vi-VN"/>
              </w:rPr>
              <w:t>Đối tượng 3</w:t>
            </w:r>
          </w:p>
        </w:tc>
        <w:tc>
          <w:tcPr>
            <w:tcW w:w="2266" w:type="dxa"/>
            <w:tcBorders>
              <w:top w:val="single" w:sz="4" w:space="0" w:color="auto"/>
              <w:left w:val="single" w:sz="4" w:space="0" w:color="auto"/>
              <w:bottom w:val="nil"/>
              <w:right w:val="nil"/>
            </w:tcBorders>
            <w:shd w:val="clear" w:color="auto" w:fill="FFFFFF"/>
            <w:vAlign w:val="center"/>
          </w:tcPr>
          <w:p w14:paraId="37DB0B8C" w14:textId="77777777" w:rsidR="005A66E0" w:rsidRDefault="005A66E0" w:rsidP="00EE7F87">
            <w:pPr>
              <w:jc w:val="center"/>
              <w:rPr>
                <w:sz w:val="10"/>
                <w:szCs w:val="10"/>
              </w:rPr>
            </w:pPr>
          </w:p>
        </w:tc>
        <w:tc>
          <w:tcPr>
            <w:tcW w:w="2626" w:type="dxa"/>
            <w:tcBorders>
              <w:top w:val="single" w:sz="4" w:space="0" w:color="auto"/>
              <w:left w:val="single" w:sz="4" w:space="0" w:color="auto"/>
              <w:bottom w:val="nil"/>
              <w:right w:val="nil"/>
            </w:tcBorders>
            <w:shd w:val="clear" w:color="auto" w:fill="FFFFFF"/>
            <w:vAlign w:val="center"/>
          </w:tcPr>
          <w:p w14:paraId="6956D99E" w14:textId="77777777" w:rsidR="005A66E0" w:rsidRDefault="005A66E0" w:rsidP="00EE7F87">
            <w:pPr>
              <w:jc w:val="center"/>
              <w:rPr>
                <w:sz w:val="10"/>
                <w:szCs w:val="10"/>
              </w:rPr>
            </w:pPr>
          </w:p>
        </w:tc>
        <w:tc>
          <w:tcPr>
            <w:tcW w:w="3115" w:type="dxa"/>
            <w:tcBorders>
              <w:top w:val="single" w:sz="4" w:space="0" w:color="auto"/>
              <w:left w:val="single" w:sz="4" w:space="0" w:color="auto"/>
              <w:bottom w:val="nil"/>
              <w:right w:val="nil"/>
            </w:tcBorders>
            <w:shd w:val="clear" w:color="auto" w:fill="FFFFFF"/>
            <w:vAlign w:val="center"/>
          </w:tcPr>
          <w:p w14:paraId="43E7617C" w14:textId="77777777" w:rsidR="005A66E0" w:rsidRDefault="005A66E0" w:rsidP="00EE7F87">
            <w:pPr>
              <w:jc w:val="center"/>
              <w:rPr>
                <w:sz w:val="10"/>
                <w:szCs w:val="10"/>
              </w:rPr>
            </w:pPr>
          </w:p>
        </w:tc>
        <w:tc>
          <w:tcPr>
            <w:tcW w:w="2323" w:type="dxa"/>
            <w:tcBorders>
              <w:top w:val="single" w:sz="4" w:space="0" w:color="auto"/>
              <w:left w:val="single" w:sz="4" w:space="0" w:color="auto"/>
              <w:bottom w:val="nil"/>
              <w:right w:val="single" w:sz="4" w:space="0" w:color="auto"/>
            </w:tcBorders>
            <w:shd w:val="clear" w:color="auto" w:fill="FFFFFF"/>
            <w:vAlign w:val="center"/>
          </w:tcPr>
          <w:p w14:paraId="1E9398C8" w14:textId="77777777" w:rsidR="005A66E0" w:rsidRDefault="005A66E0" w:rsidP="00EE7F87">
            <w:pPr>
              <w:jc w:val="center"/>
              <w:rPr>
                <w:sz w:val="10"/>
                <w:szCs w:val="10"/>
              </w:rPr>
            </w:pPr>
          </w:p>
        </w:tc>
      </w:tr>
      <w:tr w:rsidR="005A66E0" w14:paraId="3C593F7B" w14:textId="77777777" w:rsidTr="00EE7F87">
        <w:trPr>
          <w:trHeight w:val="451"/>
        </w:trPr>
        <w:tc>
          <w:tcPr>
            <w:tcW w:w="758" w:type="dxa"/>
            <w:tcBorders>
              <w:top w:val="single" w:sz="4" w:space="0" w:color="auto"/>
              <w:left w:val="single" w:sz="4" w:space="0" w:color="auto"/>
              <w:bottom w:val="nil"/>
              <w:right w:val="nil"/>
            </w:tcBorders>
            <w:shd w:val="clear" w:color="auto" w:fill="FFFFFF"/>
            <w:vAlign w:val="center"/>
          </w:tcPr>
          <w:p w14:paraId="32E69EFC" w14:textId="77777777" w:rsidR="005A66E0" w:rsidRDefault="005A66E0" w:rsidP="00EE7F87">
            <w:pPr>
              <w:pStyle w:val="Vnbnnidung21"/>
              <w:shd w:val="clear" w:color="auto" w:fill="auto"/>
              <w:spacing w:line="260" w:lineRule="exact"/>
              <w:jc w:val="center"/>
            </w:pPr>
            <w:r>
              <w:rPr>
                <w:rStyle w:val="Vnbnnidung22"/>
                <w:color w:val="000000"/>
                <w:lang w:eastAsia="vi-VN"/>
              </w:rPr>
              <w:t>4</w:t>
            </w:r>
          </w:p>
        </w:tc>
        <w:tc>
          <w:tcPr>
            <w:tcW w:w="2285" w:type="dxa"/>
            <w:tcBorders>
              <w:top w:val="single" w:sz="4" w:space="0" w:color="auto"/>
              <w:left w:val="single" w:sz="4" w:space="0" w:color="auto"/>
              <w:bottom w:val="nil"/>
              <w:right w:val="nil"/>
            </w:tcBorders>
            <w:shd w:val="clear" w:color="auto" w:fill="FFFFFF"/>
            <w:vAlign w:val="center"/>
          </w:tcPr>
          <w:p w14:paraId="546E0B54" w14:textId="77777777" w:rsidR="005A66E0" w:rsidRDefault="005A66E0" w:rsidP="00EE7F87">
            <w:pPr>
              <w:pStyle w:val="Vnbnnidung21"/>
              <w:shd w:val="clear" w:color="auto" w:fill="auto"/>
              <w:spacing w:line="260" w:lineRule="exact"/>
              <w:jc w:val="center"/>
            </w:pPr>
            <w:r>
              <w:rPr>
                <w:rStyle w:val="Vnbnnidung22"/>
                <w:color w:val="000000"/>
                <w:lang w:eastAsia="vi-VN"/>
              </w:rPr>
              <w:t>Đối tượng 4</w:t>
            </w:r>
          </w:p>
        </w:tc>
        <w:tc>
          <w:tcPr>
            <w:tcW w:w="2266" w:type="dxa"/>
            <w:tcBorders>
              <w:top w:val="single" w:sz="4" w:space="0" w:color="auto"/>
              <w:left w:val="single" w:sz="4" w:space="0" w:color="auto"/>
              <w:bottom w:val="nil"/>
              <w:right w:val="nil"/>
            </w:tcBorders>
            <w:shd w:val="clear" w:color="auto" w:fill="FFFFFF"/>
            <w:vAlign w:val="center"/>
          </w:tcPr>
          <w:p w14:paraId="1CB570EE" w14:textId="77777777" w:rsidR="005A66E0" w:rsidRDefault="005A66E0" w:rsidP="00EE7F87">
            <w:pPr>
              <w:jc w:val="center"/>
              <w:rPr>
                <w:sz w:val="10"/>
                <w:szCs w:val="10"/>
              </w:rPr>
            </w:pPr>
          </w:p>
        </w:tc>
        <w:tc>
          <w:tcPr>
            <w:tcW w:w="2626" w:type="dxa"/>
            <w:tcBorders>
              <w:top w:val="single" w:sz="4" w:space="0" w:color="auto"/>
              <w:left w:val="single" w:sz="4" w:space="0" w:color="auto"/>
              <w:bottom w:val="nil"/>
              <w:right w:val="nil"/>
            </w:tcBorders>
            <w:shd w:val="clear" w:color="auto" w:fill="FFFFFF"/>
            <w:vAlign w:val="center"/>
          </w:tcPr>
          <w:p w14:paraId="77BA2503" w14:textId="77777777" w:rsidR="005A66E0" w:rsidRDefault="005A66E0" w:rsidP="00EE7F87">
            <w:pPr>
              <w:jc w:val="center"/>
              <w:rPr>
                <w:sz w:val="10"/>
                <w:szCs w:val="10"/>
              </w:rPr>
            </w:pPr>
          </w:p>
        </w:tc>
        <w:tc>
          <w:tcPr>
            <w:tcW w:w="3115" w:type="dxa"/>
            <w:tcBorders>
              <w:top w:val="single" w:sz="4" w:space="0" w:color="auto"/>
              <w:left w:val="single" w:sz="4" w:space="0" w:color="auto"/>
              <w:bottom w:val="nil"/>
              <w:right w:val="nil"/>
            </w:tcBorders>
            <w:shd w:val="clear" w:color="auto" w:fill="FFFFFF"/>
            <w:vAlign w:val="center"/>
          </w:tcPr>
          <w:p w14:paraId="3B2ADA07" w14:textId="77777777" w:rsidR="005A66E0" w:rsidRDefault="005A66E0" w:rsidP="00EE7F87">
            <w:pPr>
              <w:jc w:val="center"/>
              <w:rPr>
                <w:sz w:val="10"/>
                <w:szCs w:val="10"/>
              </w:rPr>
            </w:pPr>
          </w:p>
        </w:tc>
        <w:tc>
          <w:tcPr>
            <w:tcW w:w="2323" w:type="dxa"/>
            <w:tcBorders>
              <w:top w:val="single" w:sz="4" w:space="0" w:color="auto"/>
              <w:left w:val="single" w:sz="4" w:space="0" w:color="auto"/>
              <w:bottom w:val="nil"/>
              <w:right w:val="single" w:sz="4" w:space="0" w:color="auto"/>
            </w:tcBorders>
            <w:shd w:val="clear" w:color="auto" w:fill="FFFFFF"/>
            <w:vAlign w:val="center"/>
          </w:tcPr>
          <w:p w14:paraId="75FB14C8" w14:textId="77777777" w:rsidR="005A66E0" w:rsidRDefault="005A66E0" w:rsidP="00EE7F87">
            <w:pPr>
              <w:jc w:val="center"/>
              <w:rPr>
                <w:sz w:val="10"/>
                <w:szCs w:val="10"/>
              </w:rPr>
            </w:pPr>
          </w:p>
        </w:tc>
      </w:tr>
      <w:tr w:rsidR="005A66E0" w14:paraId="64EB84F2" w14:textId="77777777" w:rsidTr="00EE7F87">
        <w:trPr>
          <w:trHeight w:val="451"/>
        </w:trPr>
        <w:tc>
          <w:tcPr>
            <w:tcW w:w="3043" w:type="dxa"/>
            <w:gridSpan w:val="2"/>
            <w:tcBorders>
              <w:top w:val="single" w:sz="4" w:space="0" w:color="auto"/>
              <w:left w:val="single" w:sz="4" w:space="0" w:color="auto"/>
              <w:bottom w:val="single" w:sz="4" w:space="0" w:color="auto"/>
              <w:right w:val="nil"/>
            </w:tcBorders>
            <w:shd w:val="clear" w:color="auto" w:fill="FFFFFF"/>
            <w:vAlign w:val="center"/>
          </w:tcPr>
          <w:p w14:paraId="46E53138" w14:textId="77777777" w:rsidR="005A66E0" w:rsidRDefault="005A66E0" w:rsidP="00EE7F87">
            <w:pPr>
              <w:pStyle w:val="Vnbnnidung21"/>
              <w:shd w:val="clear" w:color="auto" w:fill="auto"/>
              <w:spacing w:line="260" w:lineRule="exact"/>
              <w:jc w:val="center"/>
            </w:pPr>
            <w:r>
              <w:rPr>
                <w:rStyle w:val="Vnbnnidung2Inm"/>
                <w:color w:val="000000"/>
                <w:lang w:eastAsia="vi-VN"/>
              </w:rPr>
              <w:t>Cộng</w:t>
            </w:r>
          </w:p>
        </w:tc>
        <w:tc>
          <w:tcPr>
            <w:tcW w:w="2266" w:type="dxa"/>
            <w:tcBorders>
              <w:top w:val="single" w:sz="4" w:space="0" w:color="auto"/>
              <w:left w:val="single" w:sz="4" w:space="0" w:color="auto"/>
              <w:bottom w:val="single" w:sz="4" w:space="0" w:color="auto"/>
              <w:right w:val="nil"/>
            </w:tcBorders>
            <w:shd w:val="clear" w:color="auto" w:fill="FFFFFF"/>
            <w:vAlign w:val="center"/>
          </w:tcPr>
          <w:p w14:paraId="619DFB85" w14:textId="77777777" w:rsidR="005A66E0" w:rsidRDefault="005A66E0" w:rsidP="00EE7F87">
            <w:pPr>
              <w:jc w:val="center"/>
              <w:rPr>
                <w:sz w:val="10"/>
                <w:szCs w:val="10"/>
              </w:rPr>
            </w:pPr>
          </w:p>
        </w:tc>
        <w:tc>
          <w:tcPr>
            <w:tcW w:w="2626" w:type="dxa"/>
            <w:tcBorders>
              <w:top w:val="single" w:sz="4" w:space="0" w:color="auto"/>
              <w:left w:val="single" w:sz="4" w:space="0" w:color="auto"/>
              <w:bottom w:val="single" w:sz="4" w:space="0" w:color="auto"/>
              <w:right w:val="nil"/>
            </w:tcBorders>
            <w:shd w:val="clear" w:color="auto" w:fill="FFFFFF"/>
            <w:vAlign w:val="center"/>
          </w:tcPr>
          <w:p w14:paraId="04C716C7" w14:textId="77777777" w:rsidR="005A66E0" w:rsidRDefault="005A66E0" w:rsidP="00EE7F87">
            <w:pPr>
              <w:jc w:val="center"/>
              <w:rPr>
                <w:sz w:val="10"/>
                <w:szCs w:val="10"/>
              </w:rPr>
            </w:pPr>
          </w:p>
        </w:tc>
        <w:tc>
          <w:tcPr>
            <w:tcW w:w="3115" w:type="dxa"/>
            <w:tcBorders>
              <w:top w:val="single" w:sz="4" w:space="0" w:color="auto"/>
              <w:left w:val="single" w:sz="4" w:space="0" w:color="auto"/>
              <w:bottom w:val="single" w:sz="4" w:space="0" w:color="auto"/>
              <w:right w:val="nil"/>
            </w:tcBorders>
            <w:shd w:val="clear" w:color="auto" w:fill="FFFFFF"/>
            <w:vAlign w:val="center"/>
          </w:tcPr>
          <w:p w14:paraId="64C194A0" w14:textId="77777777" w:rsidR="005A66E0" w:rsidRDefault="005A66E0" w:rsidP="00EE7F87">
            <w:pPr>
              <w:jc w:val="center"/>
              <w:rPr>
                <w:sz w:val="10"/>
                <w:szCs w:val="10"/>
              </w:rPr>
            </w:pPr>
          </w:p>
        </w:tc>
        <w:tc>
          <w:tcPr>
            <w:tcW w:w="2323" w:type="dxa"/>
            <w:tcBorders>
              <w:top w:val="single" w:sz="4" w:space="0" w:color="auto"/>
              <w:left w:val="single" w:sz="4" w:space="0" w:color="auto"/>
              <w:bottom w:val="single" w:sz="4" w:space="0" w:color="auto"/>
              <w:right w:val="single" w:sz="4" w:space="0" w:color="auto"/>
            </w:tcBorders>
            <w:shd w:val="clear" w:color="auto" w:fill="FFFFFF"/>
            <w:vAlign w:val="center"/>
          </w:tcPr>
          <w:p w14:paraId="716FB123" w14:textId="77777777" w:rsidR="005A66E0" w:rsidRDefault="005A66E0" w:rsidP="00EE7F87">
            <w:pPr>
              <w:pStyle w:val="Vnbnnidung21"/>
              <w:shd w:val="clear" w:color="auto" w:fill="auto"/>
              <w:spacing w:line="260" w:lineRule="exact"/>
              <w:jc w:val="center"/>
            </w:pPr>
            <w:r>
              <w:rPr>
                <w:rStyle w:val="Vnbnnidung2Inm1"/>
                <w:color w:val="000000"/>
                <w:lang w:eastAsia="vi-VN"/>
              </w:rPr>
              <w:t xml:space="preserve">" </w:t>
            </w:r>
            <w:r>
              <w:rPr>
                <w:rStyle w:val="Vnbnnidung2115pt"/>
                <w:color w:val="000000"/>
                <w:lang w:eastAsia="vi-VN"/>
              </w:rPr>
              <w:t>7£t</w:t>
            </w:r>
          </w:p>
        </w:tc>
      </w:tr>
    </w:tbl>
    <w:p w14:paraId="3A583439" w14:textId="77777777" w:rsidR="005A66E0" w:rsidRDefault="005A66E0" w:rsidP="005A66E0">
      <w:pPr>
        <w:pStyle w:val="Chthchbng0"/>
        <w:shd w:val="clear" w:color="auto" w:fill="auto"/>
        <w:spacing w:line="322" w:lineRule="exact"/>
        <w:sectPr w:rsidR="005A66E0">
          <w:headerReference w:type="default" r:id="rId9"/>
          <w:pgSz w:w="16840" w:h="12240" w:orient="landscape"/>
          <w:pgMar w:top="1415" w:right="1009" w:bottom="1415" w:left="1440" w:header="0" w:footer="3" w:gutter="0"/>
          <w:pgNumType w:fmt="upperRoman" w:start="3"/>
          <w:cols w:space="720"/>
          <w:noEndnote/>
          <w:docGrid w:linePitch="360"/>
        </w:sectPr>
      </w:pPr>
    </w:p>
    <w:tbl>
      <w:tblPr>
        <w:tblW w:w="0" w:type="auto"/>
        <w:tblInd w:w="5" w:type="dxa"/>
        <w:tblLayout w:type="fixed"/>
        <w:tblCellMar>
          <w:left w:w="0" w:type="dxa"/>
          <w:right w:w="0" w:type="dxa"/>
        </w:tblCellMar>
        <w:tblLook w:val="0000" w:firstRow="0" w:lastRow="0" w:firstColumn="0" w:lastColumn="0" w:noHBand="0" w:noVBand="0"/>
      </w:tblPr>
      <w:tblGrid>
        <w:gridCol w:w="658"/>
        <w:gridCol w:w="2429"/>
        <w:gridCol w:w="1248"/>
        <w:gridCol w:w="7853"/>
        <w:gridCol w:w="1262"/>
      </w:tblGrid>
      <w:tr w:rsidR="005A66E0" w14:paraId="7A4EE9DD" w14:textId="77777777" w:rsidTr="00EE7F87">
        <w:trPr>
          <w:trHeight w:val="662"/>
        </w:trPr>
        <w:tc>
          <w:tcPr>
            <w:tcW w:w="658" w:type="dxa"/>
            <w:tcBorders>
              <w:top w:val="single" w:sz="4" w:space="0" w:color="auto"/>
              <w:left w:val="single" w:sz="4" w:space="0" w:color="auto"/>
              <w:bottom w:val="nil"/>
              <w:right w:val="nil"/>
            </w:tcBorders>
            <w:shd w:val="clear" w:color="auto" w:fill="FFFFFF"/>
            <w:vAlign w:val="center"/>
          </w:tcPr>
          <w:p w14:paraId="64D82F4B" w14:textId="77777777" w:rsidR="005A66E0" w:rsidRDefault="005A66E0" w:rsidP="00EE7F87">
            <w:pPr>
              <w:pStyle w:val="Vnbnnidung21"/>
              <w:shd w:val="clear" w:color="auto" w:fill="auto"/>
              <w:spacing w:line="260" w:lineRule="exact"/>
              <w:jc w:val="center"/>
            </w:pPr>
            <w:r>
              <w:rPr>
                <w:rStyle w:val="Vnbnnidung2Inm"/>
                <w:color w:val="000000"/>
                <w:lang w:eastAsia="vi-VN"/>
              </w:rPr>
              <w:lastRenderedPageBreak/>
              <w:t>TT</w:t>
            </w:r>
          </w:p>
        </w:tc>
        <w:tc>
          <w:tcPr>
            <w:tcW w:w="2429" w:type="dxa"/>
            <w:tcBorders>
              <w:top w:val="single" w:sz="4" w:space="0" w:color="auto"/>
              <w:left w:val="single" w:sz="4" w:space="0" w:color="auto"/>
              <w:bottom w:val="nil"/>
              <w:right w:val="nil"/>
            </w:tcBorders>
            <w:shd w:val="clear" w:color="auto" w:fill="FFFFFF"/>
            <w:vAlign w:val="center"/>
          </w:tcPr>
          <w:p w14:paraId="549B401D" w14:textId="77777777" w:rsidR="005A66E0" w:rsidRDefault="005A66E0" w:rsidP="00EE7F87">
            <w:pPr>
              <w:pStyle w:val="Vnbnnidung21"/>
              <w:shd w:val="clear" w:color="auto" w:fill="auto"/>
              <w:spacing w:line="260" w:lineRule="exact"/>
              <w:jc w:val="center"/>
            </w:pPr>
            <w:r>
              <w:rPr>
                <w:rStyle w:val="Vnbnnidung2Inm"/>
                <w:color w:val="000000"/>
                <w:lang w:eastAsia="vi-VN"/>
              </w:rPr>
              <w:t>Họ và tên</w:t>
            </w:r>
          </w:p>
        </w:tc>
        <w:tc>
          <w:tcPr>
            <w:tcW w:w="1248" w:type="dxa"/>
            <w:tcBorders>
              <w:top w:val="single" w:sz="4" w:space="0" w:color="auto"/>
              <w:left w:val="single" w:sz="4" w:space="0" w:color="auto"/>
              <w:bottom w:val="nil"/>
              <w:right w:val="nil"/>
            </w:tcBorders>
            <w:shd w:val="clear" w:color="auto" w:fill="FFFFFF"/>
            <w:vAlign w:val="center"/>
          </w:tcPr>
          <w:p w14:paraId="62F779A4" w14:textId="77777777" w:rsidR="005A66E0" w:rsidRDefault="005A66E0" w:rsidP="00EE7F87">
            <w:pPr>
              <w:pStyle w:val="Vnbnnidung21"/>
              <w:shd w:val="clear" w:color="auto" w:fill="auto"/>
              <w:spacing w:line="260" w:lineRule="exact"/>
              <w:jc w:val="center"/>
            </w:pPr>
            <w:r>
              <w:rPr>
                <w:rStyle w:val="Vnbnnidung2Inm"/>
                <w:color w:val="000000"/>
                <w:lang w:eastAsia="vi-VN"/>
              </w:rPr>
              <w:t>Năm</w:t>
            </w:r>
          </w:p>
          <w:p w14:paraId="4B027200" w14:textId="77777777" w:rsidR="005A66E0" w:rsidRDefault="005A66E0" w:rsidP="00EE7F87">
            <w:pPr>
              <w:pStyle w:val="Vnbnnidung21"/>
              <w:shd w:val="clear" w:color="auto" w:fill="auto"/>
              <w:spacing w:line="260" w:lineRule="exact"/>
              <w:jc w:val="center"/>
            </w:pPr>
            <w:r>
              <w:rPr>
                <w:rStyle w:val="Vnbnnidung2Inm"/>
                <w:color w:val="000000"/>
                <w:lang w:eastAsia="vi-VN"/>
              </w:rPr>
              <w:t>sinh</w:t>
            </w:r>
          </w:p>
        </w:tc>
        <w:tc>
          <w:tcPr>
            <w:tcW w:w="7853" w:type="dxa"/>
            <w:tcBorders>
              <w:top w:val="single" w:sz="4" w:space="0" w:color="auto"/>
              <w:left w:val="single" w:sz="4" w:space="0" w:color="auto"/>
              <w:bottom w:val="nil"/>
              <w:right w:val="nil"/>
            </w:tcBorders>
            <w:shd w:val="clear" w:color="auto" w:fill="FFFFFF"/>
            <w:vAlign w:val="center"/>
          </w:tcPr>
          <w:p w14:paraId="37DC59A5" w14:textId="77777777" w:rsidR="005A66E0" w:rsidRDefault="005A66E0" w:rsidP="00EE7F87">
            <w:pPr>
              <w:pStyle w:val="Vnbnnidung21"/>
              <w:shd w:val="clear" w:color="auto" w:fill="auto"/>
              <w:spacing w:line="260" w:lineRule="exact"/>
              <w:jc w:val="center"/>
            </w:pPr>
            <w:r>
              <w:rPr>
                <w:rStyle w:val="Vnbnnidung2Inm"/>
                <w:color w:val="000000"/>
                <w:lang w:eastAsia="vi-VN"/>
              </w:rPr>
              <w:t>Chức vụ Đảng, Chính quyền, Đơn vi công tác, nguyên quán</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1B67DB25" w14:textId="77777777" w:rsidR="005A66E0" w:rsidRDefault="005A66E0" w:rsidP="00EE7F87">
            <w:pPr>
              <w:pStyle w:val="Vnbnnidung21"/>
              <w:shd w:val="clear" w:color="auto" w:fill="auto"/>
              <w:spacing w:line="322" w:lineRule="exact"/>
              <w:jc w:val="center"/>
            </w:pPr>
            <w:r>
              <w:rPr>
                <w:rStyle w:val="Vnbnnidung2Inm"/>
                <w:color w:val="000000"/>
                <w:lang w:eastAsia="vi-VN"/>
              </w:rPr>
              <w:t>Số điện thoại</w:t>
            </w:r>
          </w:p>
        </w:tc>
      </w:tr>
      <w:tr w:rsidR="005A66E0" w14:paraId="1C54B8F6" w14:textId="77777777" w:rsidTr="00EE7F87">
        <w:trPr>
          <w:trHeight w:val="451"/>
        </w:trPr>
        <w:tc>
          <w:tcPr>
            <w:tcW w:w="658" w:type="dxa"/>
            <w:tcBorders>
              <w:top w:val="single" w:sz="4" w:space="0" w:color="auto"/>
              <w:left w:val="single" w:sz="4" w:space="0" w:color="auto"/>
              <w:bottom w:val="nil"/>
              <w:right w:val="nil"/>
            </w:tcBorders>
            <w:shd w:val="clear" w:color="auto" w:fill="FFFFFF"/>
            <w:vAlign w:val="center"/>
          </w:tcPr>
          <w:p w14:paraId="406EB1CE" w14:textId="77777777" w:rsidR="005A66E0" w:rsidRDefault="005A66E0" w:rsidP="00EE7F87">
            <w:pPr>
              <w:pStyle w:val="Vnbnnidung21"/>
              <w:shd w:val="clear" w:color="auto" w:fill="auto"/>
              <w:spacing w:line="260" w:lineRule="exact"/>
              <w:jc w:val="center"/>
            </w:pPr>
            <w:r>
              <w:rPr>
                <w:rStyle w:val="Vnbnnidung22"/>
                <w:color w:val="000000"/>
                <w:lang w:eastAsia="vi-VN"/>
              </w:rPr>
              <w:t>1</w:t>
            </w:r>
          </w:p>
        </w:tc>
        <w:tc>
          <w:tcPr>
            <w:tcW w:w="2429" w:type="dxa"/>
            <w:tcBorders>
              <w:top w:val="single" w:sz="4" w:space="0" w:color="auto"/>
              <w:left w:val="single" w:sz="4" w:space="0" w:color="auto"/>
              <w:bottom w:val="nil"/>
              <w:right w:val="nil"/>
            </w:tcBorders>
            <w:shd w:val="clear" w:color="auto" w:fill="FFFFFF"/>
            <w:vAlign w:val="center"/>
          </w:tcPr>
          <w:p w14:paraId="71A802AD" w14:textId="77777777" w:rsidR="005A66E0" w:rsidRDefault="005A66E0" w:rsidP="00EE7F87">
            <w:pPr>
              <w:jc w:val="center"/>
              <w:rPr>
                <w:sz w:val="10"/>
                <w:szCs w:val="10"/>
              </w:rPr>
            </w:pPr>
          </w:p>
        </w:tc>
        <w:tc>
          <w:tcPr>
            <w:tcW w:w="1248" w:type="dxa"/>
            <w:tcBorders>
              <w:top w:val="single" w:sz="4" w:space="0" w:color="auto"/>
              <w:left w:val="single" w:sz="4" w:space="0" w:color="auto"/>
              <w:bottom w:val="nil"/>
              <w:right w:val="nil"/>
            </w:tcBorders>
            <w:shd w:val="clear" w:color="auto" w:fill="FFFFFF"/>
            <w:vAlign w:val="center"/>
          </w:tcPr>
          <w:p w14:paraId="557B94B1" w14:textId="77777777" w:rsidR="005A66E0" w:rsidRDefault="005A66E0" w:rsidP="00EE7F87">
            <w:pPr>
              <w:jc w:val="center"/>
              <w:rPr>
                <w:sz w:val="10"/>
                <w:szCs w:val="10"/>
              </w:rPr>
            </w:pPr>
          </w:p>
        </w:tc>
        <w:tc>
          <w:tcPr>
            <w:tcW w:w="7853" w:type="dxa"/>
            <w:tcBorders>
              <w:top w:val="single" w:sz="4" w:space="0" w:color="auto"/>
              <w:left w:val="single" w:sz="4" w:space="0" w:color="auto"/>
              <w:bottom w:val="nil"/>
              <w:right w:val="nil"/>
            </w:tcBorders>
            <w:shd w:val="clear" w:color="auto" w:fill="FFFFFF"/>
            <w:vAlign w:val="center"/>
          </w:tcPr>
          <w:p w14:paraId="01042F3C" w14:textId="77777777" w:rsidR="005A66E0" w:rsidRDefault="005A66E0" w:rsidP="00EE7F87">
            <w:pPr>
              <w:jc w:val="center"/>
              <w:rPr>
                <w:sz w:val="10"/>
                <w:szCs w:val="10"/>
              </w:rPr>
            </w:pPr>
          </w:p>
        </w:tc>
        <w:tc>
          <w:tcPr>
            <w:tcW w:w="1262" w:type="dxa"/>
            <w:tcBorders>
              <w:top w:val="single" w:sz="4" w:space="0" w:color="auto"/>
              <w:left w:val="single" w:sz="4" w:space="0" w:color="auto"/>
              <w:bottom w:val="nil"/>
              <w:right w:val="single" w:sz="4" w:space="0" w:color="auto"/>
            </w:tcBorders>
            <w:shd w:val="clear" w:color="auto" w:fill="FFFFFF"/>
            <w:vAlign w:val="center"/>
          </w:tcPr>
          <w:p w14:paraId="1894B79D" w14:textId="77777777" w:rsidR="005A66E0" w:rsidRDefault="005A66E0" w:rsidP="00EE7F87">
            <w:pPr>
              <w:jc w:val="center"/>
              <w:rPr>
                <w:sz w:val="10"/>
                <w:szCs w:val="10"/>
              </w:rPr>
            </w:pPr>
          </w:p>
        </w:tc>
      </w:tr>
      <w:tr w:rsidR="005A66E0" w14:paraId="2EE6B97A" w14:textId="77777777" w:rsidTr="00EE7F87">
        <w:trPr>
          <w:trHeight w:val="456"/>
        </w:trPr>
        <w:tc>
          <w:tcPr>
            <w:tcW w:w="658" w:type="dxa"/>
            <w:tcBorders>
              <w:top w:val="single" w:sz="4" w:space="0" w:color="auto"/>
              <w:left w:val="single" w:sz="4" w:space="0" w:color="auto"/>
              <w:bottom w:val="single" w:sz="4" w:space="0" w:color="auto"/>
              <w:right w:val="nil"/>
            </w:tcBorders>
            <w:shd w:val="clear" w:color="auto" w:fill="FFFFFF"/>
            <w:vAlign w:val="center"/>
          </w:tcPr>
          <w:p w14:paraId="794879D0" w14:textId="77777777" w:rsidR="005A66E0" w:rsidRDefault="005A66E0" w:rsidP="00EE7F87">
            <w:pPr>
              <w:pStyle w:val="Vnbnnidung21"/>
              <w:shd w:val="clear" w:color="auto" w:fill="auto"/>
              <w:spacing w:line="260" w:lineRule="exact"/>
              <w:jc w:val="center"/>
            </w:pPr>
            <w:r>
              <w:rPr>
                <w:rStyle w:val="Vnbnnidung22"/>
                <w:color w:val="000000"/>
                <w:lang w:eastAsia="vi-VN"/>
              </w:rPr>
              <w:t>2</w:t>
            </w:r>
          </w:p>
        </w:tc>
        <w:tc>
          <w:tcPr>
            <w:tcW w:w="2429" w:type="dxa"/>
            <w:tcBorders>
              <w:top w:val="single" w:sz="4" w:space="0" w:color="auto"/>
              <w:left w:val="single" w:sz="4" w:space="0" w:color="auto"/>
              <w:bottom w:val="single" w:sz="4" w:space="0" w:color="auto"/>
              <w:right w:val="nil"/>
            </w:tcBorders>
            <w:shd w:val="clear" w:color="auto" w:fill="FFFFFF"/>
            <w:vAlign w:val="center"/>
          </w:tcPr>
          <w:p w14:paraId="6C760AD9" w14:textId="77777777" w:rsidR="005A66E0" w:rsidRDefault="005A66E0" w:rsidP="00EE7F87">
            <w:pPr>
              <w:jc w:val="center"/>
              <w:rPr>
                <w:sz w:val="10"/>
                <w:szCs w:val="10"/>
              </w:rPr>
            </w:pPr>
          </w:p>
        </w:tc>
        <w:tc>
          <w:tcPr>
            <w:tcW w:w="1248" w:type="dxa"/>
            <w:tcBorders>
              <w:top w:val="single" w:sz="4" w:space="0" w:color="auto"/>
              <w:left w:val="single" w:sz="4" w:space="0" w:color="auto"/>
              <w:bottom w:val="single" w:sz="4" w:space="0" w:color="auto"/>
              <w:right w:val="nil"/>
            </w:tcBorders>
            <w:shd w:val="clear" w:color="auto" w:fill="FFFFFF"/>
            <w:vAlign w:val="center"/>
          </w:tcPr>
          <w:p w14:paraId="078B06D2" w14:textId="77777777" w:rsidR="005A66E0" w:rsidRDefault="005A66E0" w:rsidP="00EE7F87">
            <w:pPr>
              <w:jc w:val="center"/>
              <w:rPr>
                <w:sz w:val="10"/>
                <w:szCs w:val="10"/>
              </w:rPr>
            </w:pPr>
          </w:p>
        </w:tc>
        <w:tc>
          <w:tcPr>
            <w:tcW w:w="7853" w:type="dxa"/>
            <w:tcBorders>
              <w:top w:val="single" w:sz="4" w:space="0" w:color="auto"/>
              <w:left w:val="single" w:sz="4" w:space="0" w:color="auto"/>
              <w:bottom w:val="single" w:sz="4" w:space="0" w:color="auto"/>
              <w:right w:val="nil"/>
            </w:tcBorders>
            <w:shd w:val="clear" w:color="auto" w:fill="FFFFFF"/>
            <w:vAlign w:val="center"/>
          </w:tcPr>
          <w:p w14:paraId="7B914DA0" w14:textId="77777777" w:rsidR="005A66E0" w:rsidRDefault="005A66E0" w:rsidP="00EE7F87">
            <w:pPr>
              <w:jc w:val="center"/>
              <w:rPr>
                <w:sz w:val="10"/>
                <w:szCs w:val="10"/>
              </w:rPr>
            </w:pP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105BDAD4" w14:textId="77777777" w:rsidR="005A66E0" w:rsidRDefault="005A66E0" w:rsidP="00EE7F87">
            <w:pPr>
              <w:jc w:val="center"/>
              <w:rPr>
                <w:sz w:val="10"/>
                <w:szCs w:val="10"/>
              </w:rPr>
            </w:pPr>
          </w:p>
        </w:tc>
      </w:tr>
    </w:tbl>
    <w:p w14:paraId="64665B94" w14:textId="77777777" w:rsidR="005A66E0" w:rsidRDefault="005A66E0" w:rsidP="005A66E0">
      <w:pPr>
        <w:spacing w:line="360" w:lineRule="exact"/>
      </w:pPr>
    </w:p>
    <w:p w14:paraId="45D429F0" w14:textId="77777777" w:rsidR="005A66E0" w:rsidRDefault="005A66E0" w:rsidP="00EE7F87">
      <w:pPr>
        <w:pStyle w:val="Chthchbng0"/>
        <w:shd w:val="clear" w:color="auto" w:fill="auto"/>
        <w:spacing w:line="260" w:lineRule="exact"/>
        <w:rPr>
          <w:rStyle w:val="Chthchbng"/>
          <w:b/>
          <w:bCs/>
          <w:color w:val="000000"/>
          <w:lang w:eastAsia="vi-VN"/>
        </w:rPr>
      </w:pPr>
      <w:r>
        <w:rPr>
          <w:rStyle w:val="Chthchbng"/>
          <w:b/>
          <w:bCs/>
          <w:color w:val="000000"/>
          <w:lang w:eastAsia="vi-VN"/>
        </w:rPr>
        <w:t>DANH SÁCH CÁN BỘ ĐỐI TƯỢNG 3 CHƯA BỒI DƯỠNG KTQP&amp;AN</w:t>
      </w:r>
    </w:p>
    <w:p w14:paraId="7759A89C" w14:textId="77777777" w:rsidR="00EE7F87" w:rsidRDefault="00EE7F87" w:rsidP="00EE7F87">
      <w:pPr>
        <w:pStyle w:val="Chthchbng0"/>
        <w:shd w:val="clear" w:color="auto" w:fill="auto"/>
        <w:spacing w:line="260" w:lineRule="exact"/>
      </w:pPr>
    </w:p>
    <w:tbl>
      <w:tblPr>
        <w:tblW w:w="0" w:type="auto"/>
        <w:tblInd w:w="5" w:type="dxa"/>
        <w:tblLayout w:type="fixed"/>
        <w:tblCellMar>
          <w:left w:w="0" w:type="dxa"/>
          <w:right w:w="0" w:type="dxa"/>
        </w:tblCellMar>
        <w:tblLook w:val="0000" w:firstRow="0" w:lastRow="0" w:firstColumn="0" w:lastColumn="0" w:noHBand="0" w:noVBand="0"/>
      </w:tblPr>
      <w:tblGrid>
        <w:gridCol w:w="658"/>
        <w:gridCol w:w="2429"/>
        <w:gridCol w:w="1248"/>
        <w:gridCol w:w="7853"/>
        <w:gridCol w:w="1262"/>
      </w:tblGrid>
      <w:tr w:rsidR="005A66E0" w14:paraId="42689EA7" w14:textId="77777777" w:rsidTr="00EE7F87">
        <w:trPr>
          <w:trHeight w:val="658"/>
        </w:trPr>
        <w:tc>
          <w:tcPr>
            <w:tcW w:w="658" w:type="dxa"/>
            <w:tcBorders>
              <w:top w:val="single" w:sz="4" w:space="0" w:color="auto"/>
              <w:left w:val="single" w:sz="4" w:space="0" w:color="auto"/>
              <w:bottom w:val="nil"/>
              <w:right w:val="nil"/>
            </w:tcBorders>
            <w:shd w:val="clear" w:color="auto" w:fill="FFFFFF"/>
            <w:vAlign w:val="center"/>
          </w:tcPr>
          <w:p w14:paraId="45A6735D" w14:textId="77777777" w:rsidR="005A66E0" w:rsidRDefault="005A66E0" w:rsidP="00EE7F87">
            <w:pPr>
              <w:pStyle w:val="Vnbnnidung21"/>
              <w:shd w:val="clear" w:color="auto" w:fill="auto"/>
              <w:spacing w:line="260" w:lineRule="exact"/>
              <w:jc w:val="center"/>
            </w:pPr>
            <w:r>
              <w:rPr>
                <w:rStyle w:val="Vnbnnidung2Inm"/>
                <w:color w:val="000000"/>
                <w:lang w:eastAsia="vi-VN"/>
              </w:rPr>
              <w:t>TT</w:t>
            </w:r>
          </w:p>
        </w:tc>
        <w:tc>
          <w:tcPr>
            <w:tcW w:w="2429" w:type="dxa"/>
            <w:tcBorders>
              <w:top w:val="single" w:sz="4" w:space="0" w:color="auto"/>
              <w:left w:val="single" w:sz="4" w:space="0" w:color="auto"/>
              <w:bottom w:val="nil"/>
              <w:right w:val="nil"/>
            </w:tcBorders>
            <w:shd w:val="clear" w:color="auto" w:fill="FFFFFF"/>
            <w:vAlign w:val="center"/>
          </w:tcPr>
          <w:p w14:paraId="1DA49905" w14:textId="77777777" w:rsidR="005A66E0" w:rsidRDefault="005A66E0" w:rsidP="00EE7F87">
            <w:pPr>
              <w:pStyle w:val="Vnbnnidung21"/>
              <w:shd w:val="clear" w:color="auto" w:fill="auto"/>
              <w:spacing w:line="260" w:lineRule="exact"/>
              <w:jc w:val="center"/>
            </w:pPr>
            <w:r>
              <w:rPr>
                <w:rStyle w:val="Vnbnnidung2Inm"/>
                <w:color w:val="000000"/>
                <w:lang w:eastAsia="vi-VN"/>
              </w:rPr>
              <w:t>Họ và tên</w:t>
            </w:r>
          </w:p>
        </w:tc>
        <w:tc>
          <w:tcPr>
            <w:tcW w:w="1248" w:type="dxa"/>
            <w:tcBorders>
              <w:top w:val="single" w:sz="4" w:space="0" w:color="auto"/>
              <w:left w:val="single" w:sz="4" w:space="0" w:color="auto"/>
              <w:bottom w:val="nil"/>
              <w:right w:val="nil"/>
            </w:tcBorders>
            <w:shd w:val="clear" w:color="auto" w:fill="FFFFFF"/>
            <w:vAlign w:val="center"/>
          </w:tcPr>
          <w:p w14:paraId="4E8F0D50" w14:textId="77777777" w:rsidR="005A66E0" w:rsidRDefault="005A66E0" w:rsidP="00EE7F87">
            <w:pPr>
              <w:pStyle w:val="Vnbnnidung21"/>
              <w:shd w:val="clear" w:color="auto" w:fill="auto"/>
              <w:spacing w:line="260" w:lineRule="exact"/>
              <w:jc w:val="center"/>
            </w:pPr>
            <w:r>
              <w:rPr>
                <w:rStyle w:val="Vnbnnidung2Inm"/>
                <w:color w:val="000000"/>
                <w:lang w:eastAsia="vi-VN"/>
              </w:rPr>
              <w:t>Năm</w:t>
            </w:r>
          </w:p>
          <w:p w14:paraId="60FE8E40" w14:textId="77777777" w:rsidR="005A66E0" w:rsidRDefault="005A66E0" w:rsidP="00EE7F87">
            <w:pPr>
              <w:pStyle w:val="Vnbnnidung21"/>
              <w:shd w:val="clear" w:color="auto" w:fill="auto"/>
              <w:spacing w:line="260" w:lineRule="exact"/>
              <w:jc w:val="center"/>
            </w:pPr>
            <w:r>
              <w:rPr>
                <w:rStyle w:val="Vnbnnidung2Inm"/>
                <w:color w:val="000000"/>
                <w:lang w:eastAsia="vi-VN"/>
              </w:rPr>
              <w:t>sinh</w:t>
            </w:r>
          </w:p>
        </w:tc>
        <w:tc>
          <w:tcPr>
            <w:tcW w:w="7853" w:type="dxa"/>
            <w:tcBorders>
              <w:top w:val="single" w:sz="4" w:space="0" w:color="auto"/>
              <w:left w:val="single" w:sz="4" w:space="0" w:color="auto"/>
              <w:bottom w:val="nil"/>
              <w:right w:val="nil"/>
            </w:tcBorders>
            <w:shd w:val="clear" w:color="auto" w:fill="FFFFFF"/>
            <w:vAlign w:val="center"/>
          </w:tcPr>
          <w:p w14:paraId="20A42570" w14:textId="77777777" w:rsidR="005A66E0" w:rsidRDefault="005A66E0" w:rsidP="00EE7F87">
            <w:pPr>
              <w:pStyle w:val="Vnbnnidung21"/>
              <w:shd w:val="clear" w:color="auto" w:fill="auto"/>
              <w:spacing w:line="260" w:lineRule="exact"/>
              <w:jc w:val="center"/>
            </w:pPr>
            <w:r>
              <w:rPr>
                <w:rStyle w:val="Vnbnnidung2Inm"/>
                <w:color w:val="000000"/>
                <w:lang w:eastAsia="vi-VN"/>
              </w:rPr>
              <w:t>Chức vụ Đảng, Chính quyền, Đơn vi công tác, nguyên quán</w:t>
            </w:r>
          </w:p>
        </w:tc>
        <w:tc>
          <w:tcPr>
            <w:tcW w:w="1262" w:type="dxa"/>
            <w:tcBorders>
              <w:top w:val="single" w:sz="4" w:space="0" w:color="auto"/>
              <w:left w:val="single" w:sz="4" w:space="0" w:color="auto"/>
              <w:bottom w:val="nil"/>
              <w:right w:val="single" w:sz="4" w:space="0" w:color="auto"/>
            </w:tcBorders>
            <w:shd w:val="clear" w:color="auto" w:fill="FFFFFF"/>
            <w:vAlign w:val="center"/>
          </w:tcPr>
          <w:p w14:paraId="543CFAA6" w14:textId="77777777" w:rsidR="005A66E0" w:rsidRDefault="005A66E0" w:rsidP="00EE7F87">
            <w:pPr>
              <w:pStyle w:val="Vnbnnidung21"/>
              <w:shd w:val="clear" w:color="auto" w:fill="auto"/>
              <w:spacing w:line="322" w:lineRule="exact"/>
              <w:jc w:val="center"/>
            </w:pPr>
            <w:r>
              <w:rPr>
                <w:rStyle w:val="Vnbnnidung2Inm"/>
                <w:color w:val="000000"/>
                <w:lang w:eastAsia="vi-VN"/>
              </w:rPr>
              <w:t>Số điện thoại</w:t>
            </w:r>
          </w:p>
        </w:tc>
      </w:tr>
      <w:tr w:rsidR="005A66E0" w14:paraId="26252E03" w14:textId="77777777" w:rsidTr="00EE7F87">
        <w:trPr>
          <w:trHeight w:val="456"/>
        </w:trPr>
        <w:tc>
          <w:tcPr>
            <w:tcW w:w="658" w:type="dxa"/>
            <w:tcBorders>
              <w:top w:val="single" w:sz="4" w:space="0" w:color="auto"/>
              <w:left w:val="single" w:sz="4" w:space="0" w:color="auto"/>
              <w:bottom w:val="nil"/>
              <w:right w:val="nil"/>
            </w:tcBorders>
            <w:shd w:val="clear" w:color="auto" w:fill="FFFFFF"/>
            <w:vAlign w:val="center"/>
          </w:tcPr>
          <w:p w14:paraId="429B392C" w14:textId="77777777" w:rsidR="005A66E0" w:rsidRDefault="005A66E0" w:rsidP="00EE7F87">
            <w:pPr>
              <w:pStyle w:val="Vnbnnidung21"/>
              <w:shd w:val="clear" w:color="auto" w:fill="auto"/>
              <w:spacing w:line="260" w:lineRule="exact"/>
              <w:jc w:val="center"/>
            </w:pPr>
            <w:r>
              <w:rPr>
                <w:rStyle w:val="Vnbnnidung22"/>
                <w:color w:val="000000"/>
                <w:lang w:eastAsia="vi-VN"/>
              </w:rPr>
              <w:t>1</w:t>
            </w:r>
          </w:p>
        </w:tc>
        <w:tc>
          <w:tcPr>
            <w:tcW w:w="2429" w:type="dxa"/>
            <w:tcBorders>
              <w:top w:val="single" w:sz="4" w:space="0" w:color="auto"/>
              <w:left w:val="single" w:sz="4" w:space="0" w:color="auto"/>
              <w:bottom w:val="nil"/>
              <w:right w:val="nil"/>
            </w:tcBorders>
            <w:shd w:val="clear" w:color="auto" w:fill="FFFFFF"/>
            <w:vAlign w:val="center"/>
          </w:tcPr>
          <w:p w14:paraId="57ED11EB" w14:textId="77777777" w:rsidR="005A66E0" w:rsidRDefault="005A66E0" w:rsidP="00EE7F87">
            <w:pPr>
              <w:jc w:val="center"/>
              <w:rPr>
                <w:sz w:val="10"/>
                <w:szCs w:val="10"/>
              </w:rPr>
            </w:pPr>
          </w:p>
        </w:tc>
        <w:tc>
          <w:tcPr>
            <w:tcW w:w="1248" w:type="dxa"/>
            <w:tcBorders>
              <w:top w:val="single" w:sz="4" w:space="0" w:color="auto"/>
              <w:left w:val="single" w:sz="4" w:space="0" w:color="auto"/>
              <w:bottom w:val="nil"/>
              <w:right w:val="nil"/>
            </w:tcBorders>
            <w:shd w:val="clear" w:color="auto" w:fill="FFFFFF"/>
            <w:vAlign w:val="center"/>
          </w:tcPr>
          <w:p w14:paraId="3CD54268" w14:textId="77777777" w:rsidR="005A66E0" w:rsidRDefault="005A66E0" w:rsidP="00EE7F87">
            <w:pPr>
              <w:jc w:val="center"/>
              <w:rPr>
                <w:sz w:val="10"/>
                <w:szCs w:val="10"/>
              </w:rPr>
            </w:pPr>
          </w:p>
        </w:tc>
        <w:tc>
          <w:tcPr>
            <w:tcW w:w="7853" w:type="dxa"/>
            <w:tcBorders>
              <w:top w:val="single" w:sz="4" w:space="0" w:color="auto"/>
              <w:left w:val="single" w:sz="4" w:space="0" w:color="auto"/>
              <w:bottom w:val="nil"/>
              <w:right w:val="nil"/>
            </w:tcBorders>
            <w:shd w:val="clear" w:color="auto" w:fill="FFFFFF"/>
            <w:vAlign w:val="center"/>
          </w:tcPr>
          <w:p w14:paraId="5C61680C" w14:textId="77777777" w:rsidR="005A66E0" w:rsidRDefault="005A66E0" w:rsidP="00EE7F87">
            <w:pPr>
              <w:jc w:val="center"/>
              <w:rPr>
                <w:sz w:val="10"/>
                <w:szCs w:val="10"/>
              </w:rPr>
            </w:pPr>
          </w:p>
        </w:tc>
        <w:tc>
          <w:tcPr>
            <w:tcW w:w="1262" w:type="dxa"/>
            <w:tcBorders>
              <w:top w:val="single" w:sz="4" w:space="0" w:color="auto"/>
              <w:left w:val="single" w:sz="4" w:space="0" w:color="auto"/>
              <w:bottom w:val="nil"/>
              <w:right w:val="single" w:sz="4" w:space="0" w:color="auto"/>
            </w:tcBorders>
            <w:shd w:val="clear" w:color="auto" w:fill="FFFFFF"/>
            <w:vAlign w:val="center"/>
          </w:tcPr>
          <w:p w14:paraId="1FE16D27" w14:textId="77777777" w:rsidR="005A66E0" w:rsidRDefault="005A66E0" w:rsidP="00EE7F87">
            <w:pPr>
              <w:jc w:val="center"/>
              <w:rPr>
                <w:sz w:val="10"/>
                <w:szCs w:val="10"/>
              </w:rPr>
            </w:pPr>
          </w:p>
        </w:tc>
      </w:tr>
      <w:tr w:rsidR="005A66E0" w14:paraId="38AD2013" w14:textId="77777777" w:rsidTr="00EE7F87">
        <w:trPr>
          <w:trHeight w:val="456"/>
        </w:trPr>
        <w:tc>
          <w:tcPr>
            <w:tcW w:w="658" w:type="dxa"/>
            <w:tcBorders>
              <w:top w:val="single" w:sz="4" w:space="0" w:color="auto"/>
              <w:left w:val="single" w:sz="4" w:space="0" w:color="auto"/>
              <w:bottom w:val="single" w:sz="4" w:space="0" w:color="auto"/>
              <w:right w:val="nil"/>
            </w:tcBorders>
            <w:shd w:val="clear" w:color="auto" w:fill="FFFFFF"/>
            <w:vAlign w:val="center"/>
          </w:tcPr>
          <w:p w14:paraId="7B62EF72" w14:textId="77777777" w:rsidR="005A66E0" w:rsidRDefault="005A66E0" w:rsidP="00EE7F87">
            <w:pPr>
              <w:pStyle w:val="Vnbnnidung21"/>
              <w:shd w:val="clear" w:color="auto" w:fill="auto"/>
              <w:spacing w:line="260" w:lineRule="exact"/>
              <w:jc w:val="center"/>
            </w:pPr>
            <w:r>
              <w:rPr>
                <w:rStyle w:val="Vnbnnidung22"/>
                <w:color w:val="000000"/>
                <w:lang w:eastAsia="vi-VN"/>
              </w:rPr>
              <w:t>2</w:t>
            </w:r>
          </w:p>
        </w:tc>
        <w:tc>
          <w:tcPr>
            <w:tcW w:w="2429" w:type="dxa"/>
            <w:tcBorders>
              <w:top w:val="single" w:sz="4" w:space="0" w:color="auto"/>
              <w:left w:val="single" w:sz="4" w:space="0" w:color="auto"/>
              <w:bottom w:val="single" w:sz="4" w:space="0" w:color="auto"/>
              <w:right w:val="nil"/>
            </w:tcBorders>
            <w:shd w:val="clear" w:color="auto" w:fill="FFFFFF"/>
            <w:vAlign w:val="center"/>
          </w:tcPr>
          <w:p w14:paraId="1D88D7C3" w14:textId="77777777" w:rsidR="005A66E0" w:rsidRDefault="005A66E0" w:rsidP="00EE7F87">
            <w:pPr>
              <w:jc w:val="center"/>
              <w:rPr>
                <w:sz w:val="10"/>
                <w:szCs w:val="10"/>
              </w:rPr>
            </w:pPr>
          </w:p>
        </w:tc>
        <w:tc>
          <w:tcPr>
            <w:tcW w:w="1248" w:type="dxa"/>
            <w:tcBorders>
              <w:top w:val="single" w:sz="4" w:space="0" w:color="auto"/>
              <w:left w:val="single" w:sz="4" w:space="0" w:color="auto"/>
              <w:bottom w:val="single" w:sz="4" w:space="0" w:color="auto"/>
              <w:right w:val="nil"/>
            </w:tcBorders>
            <w:shd w:val="clear" w:color="auto" w:fill="FFFFFF"/>
            <w:vAlign w:val="center"/>
          </w:tcPr>
          <w:p w14:paraId="25CA0452" w14:textId="77777777" w:rsidR="005A66E0" w:rsidRDefault="005A66E0" w:rsidP="00EE7F87">
            <w:pPr>
              <w:jc w:val="center"/>
              <w:rPr>
                <w:sz w:val="10"/>
                <w:szCs w:val="10"/>
              </w:rPr>
            </w:pPr>
          </w:p>
        </w:tc>
        <w:tc>
          <w:tcPr>
            <w:tcW w:w="7853" w:type="dxa"/>
            <w:tcBorders>
              <w:top w:val="single" w:sz="4" w:space="0" w:color="auto"/>
              <w:left w:val="single" w:sz="4" w:space="0" w:color="auto"/>
              <w:bottom w:val="single" w:sz="4" w:space="0" w:color="auto"/>
              <w:right w:val="nil"/>
            </w:tcBorders>
            <w:shd w:val="clear" w:color="auto" w:fill="FFFFFF"/>
            <w:vAlign w:val="center"/>
          </w:tcPr>
          <w:p w14:paraId="52148545" w14:textId="77777777" w:rsidR="005A66E0" w:rsidRDefault="005A66E0" w:rsidP="00EE7F87">
            <w:pPr>
              <w:jc w:val="center"/>
              <w:rPr>
                <w:sz w:val="10"/>
                <w:szCs w:val="10"/>
              </w:rPr>
            </w:pP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14:paraId="78498CD8" w14:textId="77777777" w:rsidR="005A66E0" w:rsidRDefault="005A66E0" w:rsidP="00EE7F87">
            <w:pPr>
              <w:jc w:val="center"/>
              <w:rPr>
                <w:sz w:val="10"/>
                <w:szCs w:val="10"/>
              </w:rPr>
            </w:pPr>
          </w:p>
        </w:tc>
      </w:tr>
    </w:tbl>
    <w:p w14:paraId="64B43811" w14:textId="77777777" w:rsidR="005A66E0" w:rsidRDefault="005A66E0" w:rsidP="005A66E0">
      <w:pPr>
        <w:spacing w:line="360" w:lineRule="exact"/>
      </w:pPr>
    </w:p>
    <w:p w14:paraId="70D7C2BC" w14:textId="77777777" w:rsidR="005A66E0" w:rsidRDefault="005A66E0" w:rsidP="00EE7F87">
      <w:pPr>
        <w:pStyle w:val="Chthchnh0"/>
        <w:shd w:val="clear" w:color="auto" w:fill="auto"/>
        <w:spacing w:line="260" w:lineRule="exact"/>
        <w:jc w:val="center"/>
        <w:rPr>
          <w:rStyle w:val="Chthchnh"/>
          <w:b/>
          <w:bCs/>
          <w:color w:val="000000"/>
          <w:lang w:eastAsia="vi-VN"/>
        </w:rPr>
      </w:pPr>
      <w:r>
        <w:rPr>
          <w:rStyle w:val="Chthchnh"/>
          <w:b/>
          <w:bCs/>
          <w:color w:val="000000"/>
          <w:lang w:eastAsia="vi-VN"/>
        </w:rPr>
        <w:t>DANH SÁCH CÁN BỘ ĐỐI TƯỢNG 4 CHƯA BỒI DƯỠNG KTQP&amp;AN</w:t>
      </w:r>
    </w:p>
    <w:p w14:paraId="205688FB" w14:textId="77777777" w:rsidR="00EE7F87" w:rsidRDefault="00EE7F87" w:rsidP="005A66E0">
      <w:pPr>
        <w:pStyle w:val="Chthchnh0"/>
        <w:shd w:val="clear" w:color="auto" w:fill="auto"/>
        <w:spacing w:line="260" w:lineRule="exact"/>
      </w:pPr>
    </w:p>
    <w:p w14:paraId="32D1C134" w14:textId="77777777" w:rsidR="005A66E0" w:rsidRDefault="005A66E0" w:rsidP="005A66E0">
      <w:pPr>
        <w:rPr>
          <w:sz w:val="2"/>
          <w:szCs w:val="2"/>
        </w:rPr>
      </w:pPr>
      <w:r>
        <w:rPr>
          <w:noProof/>
          <w:sz w:val="2"/>
          <w:szCs w:val="2"/>
        </w:rPr>
        <w:drawing>
          <wp:inline distT="0" distB="0" distL="0" distR="0" wp14:anchorId="0B13A523" wp14:editId="0BB2E9A3">
            <wp:extent cx="8807450" cy="101663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07450" cy="1016635"/>
                    </a:xfrm>
                    <a:prstGeom prst="rect">
                      <a:avLst/>
                    </a:prstGeom>
                    <a:noFill/>
                    <a:ln>
                      <a:noFill/>
                    </a:ln>
                  </pic:spPr>
                </pic:pic>
              </a:graphicData>
            </a:graphic>
          </wp:inline>
        </w:drawing>
      </w:r>
    </w:p>
    <w:p w14:paraId="33EDAE53" w14:textId="77777777" w:rsidR="005A66E0" w:rsidRDefault="005A66E0" w:rsidP="005A66E0">
      <w:pPr>
        <w:rPr>
          <w:sz w:val="2"/>
          <w:szCs w:val="2"/>
        </w:rPr>
      </w:pPr>
    </w:p>
    <w:p w14:paraId="4045761A" w14:textId="77777777" w:rsidR="005A66E0" w:rsidRDefault="005A66E0" w:rsidP="00127C46">
      <w:pPr>
        <w:jc w:val="both"/>
      </w:pPr>
    </w:p>
    <w:sectPr w:rsidR="005A66E0">
      <w:headerReference w:type="default" r:id="rId11"/>
      <w:pgSz w:w="16840" w:h="12240" w:orient="landscape"/>
      <w:pgMar w:top="1415" w:right="1009" w:bottom="1415" w:left="1440" w:header="0"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271D4" w14:textId="77777777" w:rsidR="00E46386" w:rsidRDefault="00E46386">
      <w:pPr>
        <w:spacing w:after="0" w:line="240" w:lineRule="auto"/>
      </w:pPr>
      <w:r>
        <w:separator/>
      </w:r>
    </w:p>
  </w:endnote>
  <w:endnote w:type="continuationSeparator" w:id="0">
    <w:p w14:paraId="7D746D2A" w14:textId="77777777" w:rsidR="00E46386" w:rsidRDefault="00E4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A34D8" w14:textId="77777777" w:rsidR="00E46386" w:rsidRDefault="00E46386">
      <w:pPr>
        <w:spacing w:after="0" w:line="240" w:lineRule="auto"/>
      </w:pPr>
      <w:r>
        <w:separator/>
      </w:r>
    </w:p>
  </w:footnote>
  <w:footnote w:type="continuationSeparator" w:id="0">
    <w:p w14:paraId="2F51CB1E" w14:textId="77777777" w:rsidR="00E46386" w:rsidRDefault="00E46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8FDBD" w14:textId="77777777" w:rsidR="005A66E0" w:rsidRDefault="005A66E0">
    <w:pPr>
      <w:rPr>
        <w:sz w:val="2"/>
        <w:szCs w:val="2"/>
      </w:rPr>
    </w:pPr>
    <w:r>
      <w:rPr>
        <w:noProof/>
      </w:rPr>
      <mc:AlternateContent>
        <mc:Choice Requires="wps">
          <w:drawing>
            <wp:anchor distT="0" distB="0" distL="63500" distR="63500" simplePos="0" relativeHeight="251659264" behindDoc="1" locked="0" layoutInCell="1" allowOverlap="1" wp14:anchorId="717B41E7" wp14:editId="209C32F5">
              <wp:simplePos x="0" y="0"/>
              <wp:positionH relativeFrom="page">
                <wp:posOffset>7178040</wp:posOffset>
              </wp:positionH>
              <wp:positionV relativeFrom="page">
                <wp:posOffset>882650</wp:posOffset>
              </wp:positionV>
              <wp:extent cx="404495" cy="189865"/>
              <wp:effectExtent l="0" t="0" r="0" b="38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286BB" w14:textId="77777777" w:rsidR="005A66E0" w:rsidRDefault="005A66E0">
                          <w:pPr>
                            <w:pStyle w:val="utranghocchntrang1"/>
                            <w:shd w:val="clear" w:color="auto" w:fill="auto"/>
                            <w:spacing w:line="240" w:lineRule="auto"/>
                            <w:jc w:val="left"/>
                          </w:pPr>
                          <w:r>
                            <w:rPr>
                              <w:rStyle w:val="utranghocchntrang0"/>
                              <w:b/>
                              <w:bCs/>
                              <w:color w:val="000000"/>
                              <w:lang w:eastAsia="vi-VN"/>
                            </w:rPr>
                            <w:t xml:space="preserve">Mẫu </w:t>
                          </w:r>
                          <w:r>
                            <w:fldChar w:fldCharType="begin"/>
                          </w:r>
                          <w:r>
                            <w:instrText xml:space="preserve"> PAGE \* MERGEFORMAT </w:instrText>
                          </w:r>
                          <w:r>
                            <w:fldChar w:fldCharType="separate"/>
                          </w:r>
                          <w:r w:rsidR="00EE7F87" w:rsidRPr="00EE7F87">
                            <w:rPr>
                              <w:rStyle w:val="utranghocchntrang0"/>
                              <w:b/>
                              <w:bCs/>
                              <w:noProof/>
                              <w:color w:val="000000"/>
                              <w:lang w:eastAsia="vi-VN"/>
                            </w:rPr>
                            <w:t>I</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B41E7" id="_x0000_t202" coordsize="21600,21600" o:spt="202" path="m,l,21600r21600,l21600,xe">
              <v:stroke joinstyle="miter"/>
              <v:path gradientshapeok="t" o:connecttype="rect"/>
            </v:shapetype>
            <v:shape id="Text Box 31" o:spid="_x0000_s1026" type="#_x0000_t202" style="position:absolute;margin-left:565.2pt;margin-top:69.5pt;width:31.85pt;height:14.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" filled="f" stroked="f">
              <v:textbox style="mso-fit-shape-to-text:t" inset="0,0,0,0">
                <w:txbxContent>
                  <w:p w14:paraId="00B286BB" w14:textId="77777777" w:rsidR="005A66E0" w:rsidRDefault="005A66E0">
                    <w:pPr>
                      <w:pStyle w:val="utranghocchntrang1"/>
                      <w:shd w:val="clear" w:color="auto" w:fill="auto"/>
                      <w:spacing w:line="240" w:lineRule="auto"/>
                      <w:jc w:val="left"/>
                    </w:pPr>
                    <w:r>
                      <w:rPr>
                        <w:rStyle w:val="utranghocchntrang0"/>
                        <w:b/>
                        <w:bCs/>
                        <w:color w:val="000000"/>
                        <w:lang w:eastAsia="vi-VN"/>
                      </w:rPr>
                      <w:t xml:space="preserve">Mẫu </w:t>
                    </w:r>
                    <w:r>
                      <w:fldChar w:fldCharType="begin"/>
                    </w:r>
                    <w:r>
                      <w:instrText xml:space="preserve"> PAGE \* MERGEFORMAT </w:instrText>
                    </w:r>
                    <w:r>
                      <w:fldChar w:fldCharType="separate"/>
                    </w:r>
                    <w:r w:rsidR="00EE7F87" w:rsidRPr="00EE7F87">
                      <w:rPr>
                        <w:rStyle w:val="utranghocchntrang0"/>
                        <w:b/>
                        <w:bCs/>
                        <w:noProof/>
                        <w:color w:val="000000"/>
                        <w:lang w:eastAsia="vi-VN"/>
                      </w:rPr>
                      <w:t>I</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F8953" w14:textId="77777777" w:rsidR="005A66E0" w:rsidRDefault="005A66E0">
    <w:pPr>
      <w:rPr>
        <w:sz w:val="2"/>
        <w:szCs w:val="2"/>
      </w:rPr>
    </w:pPr>
    <w:r>
      <w:rPr>
        <w:noProof/>
      </w:rPr>
      <mc:AlternateContent>
        <mc:Choice Requires="wps">
          <w:drawing>
            <wp:anchor distT="0" distB="0" distL="63500" distR="63500" simplePos="0" relativeHeight="251662336" behindDoc="1" locked="0" layoutInCell="1" allowOverlap="1" wp14:anchorId="235B9F92" wp14:editId="0D057138">
              <wp:simplePos x="0" y="0"/>
              <wp:positionH relativeFrom="page">
                <wp:posOffset>7178040</wp:posOffset>
              </wp:positionH>
              <wp:positionV relativeFrom="page">
                <wp:posOffset>882650</wp:posOffset>
              </wp:positionV>
              <wp:extent cx="520065" cy="189865"/>
              <wp:effectExtent l="0" t="0" r="0" b="381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E8F1E" w14:textId="77777777" w:rsidR="005A66E0" w:rsidRDefault="005A66E0">
                          <w:pPr>
                            <w:pStyle w:val="utranghocchntrang1"/>
                            <w:shd w:val="clear" w:color="auto" w:fill="auto"/>
                            <w:spacing w:line="240" w:lineRule="auto"/>
                            <w:jc w:val="left"/>
                          </w:pPr>
                          <w:r>
                            <w:rPr>
                              <w:rStyle w:val="utranghocchntrang0"/>
                              <w:b/>
                              <w:bCs/>
                              <w:color w:val="000000"/>
                              <w:lang w:eastAsia="vi-VN"/>
                            </w:rPr>
                            <w:t xml:space="preserve">Mẫu </w:t>
                          </w:r>
                          <w:r>
                            <w:fldChar w:fldCharType="begin"/>
                          </w:r>
                          <w:r>
                            <w:instrText xml:space="preserve"> PAGE \* MERGEFORMAT </w:instrText>
                          </w:r>
                          <w:r>
                            <w:fldChar w:fldCharType="separate"/>
                          </w:r>
                          <w:r w:rsidR="00EE7F87" w:rsidRPr="00EE7F87">
                            <w:rPr>
                              <w:rStyle w:val="utranghocchntrang0"/>
                              <w:b/>
                              <w:bCs/>
                              <w:noProof/>
                              <w:color w:val="000000"/>
                              <w:lang w:eastAsia="vi-VN"/>
                            </w:rPr>
                            <w:t>IV</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5B9F92" id="_x0000_t202" coordsize="21600,21600" o:spt="202" path="m,l,21600r21600,l21600,xe">
              <v:stroke joinstyle="miter"/>
              <v:path gradientshapeok="t" o:connecttype="rect"/>
            </v:shapetype>
            <v:shape id="Text Box 194" o:spid="_x0000_s1027" type="#_x0000_t202" style="position:absolute;margin-left:565.2pt;margin-top:69.5pt;width:40.95pt;height:14.9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" filled="f" stroked="f">
              <v:textbox style="mso-fit-shape-to-text:t" inset="0,0,0,0">
                <w:txbxContent>
                  <w:p w14:paraId="584E8F1E" w14:textId="77777777" w:rsidR="005A66E0" w:rsidRDefault="005A66E0">
                    <w:pPr>
                      <w:pStyle w:val="utranghocchntrang1"/>
                      <w:shd w:val="clear" w:color="auto" w:fill="auto"/>
                      <w:spacing w:line="240" w:lineRule="auto"/>
                      <w:jc w:val="left"/>
                    </w:pPr>
                    <w:r>
                      <w:rPr>
                        <w:rStyle w:val="utranghocchntrang0"/>
                        <w:b/>
                        <w:bCs/>
                        <w:color w:val="000000"/>
                        <w:lang w:eastAsia="vi-VN"/>
                      </w:rPr>
                      <w:t xml:space="preserve">Mẫu </w:t>
                    </w:r>
                    <w:r>
                      <w:fldChar w:fldCharType="begin"/>
                    </w:r>
                    <w:r>
                      <w:instrText xml:space="preserve"> PAGE \* MERGEFORMAT </w:instrText>
                    </w:r>
                    <w:r>
                      <w:fldChar w:fldCharType="separate"/>
                    </w:r>
                    <w:r w:rsidR="00EE7F87" w:rsidRPr="00EE7F87">
                      <w:rPr>
                        <w:rStyle w:val="utranghocchntrang0"/>
                        <w:b/>
                        <w:bCs/>
                        <w:noProof/>
                        <w:color w:val="000000"/>
                        <w:lang w:eastAsia="vi-VN"/>
                      </w:rPr>
                      <w:t>IV</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8EA54" w14:textId="77777777" w:rsidR="00982365" w:rsidRDefault="005A66E0">
    <w:pPr>
      <w:rPr>
        <w:sz w:val="2"/>
        <w:szCs w:val="2"/>
      </w:rPr>
    </w:pPr>
    <w:r>
      <w:rPr>
        <w:noProof/>
      </w:rPr>
      <mc:AlternateContent>
        <mc:Choice Requires="wps">
          <w:drawing>
            <wp:anchor distT="0" distB="0" distL="63500" distR="63500" simplePos="0" relativeHeight="251661312" behindDoc="1" locked="0" layoutInCell="1" allowOverlap="1" wp14:anchorId="24D52845" wp14:editId="20769804">
              <wp:simplePos x="0" y="0"/>
              <wp:positionH relativeFrom="page">
                <wp:posOffset>2929255</wp:posOffset>
              </wp:positionH>
              <wp:positionV relativeFrom="page">
                <wp:posOffset>348615</wp:posOffset>
              </wp:positionV>
              <wp:extent cx="4913630" cy="189865"/>
              <wp:effectExtent l="0" t="0" r="0" b="254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A9413" w14:textId="77777777" w:rsidR="00982365" w:rsidRDefault="00EE7F87">
                          <w:pPr>
                            <w:pStyle w:val="utranghocchntrang1"/>
                            <w:shd w:val="clear" w:color="auto" w:fill="auto"/>
                            <w:spacing w:line="240" w:lineRule="auto"/>
                            <w:jc w:val="left"/>
                          </w:pPr>
                          <w:r>
                            <w:rPr>
                              <w:rStyle w:val="utranghocchntrang0"/>
                              <w:b/>
                              <w:bCs/>
                              <w:color w:val="000000"/>
                              <w:lang w:eastAsia="vi-VN"/>
                            </w:rPr>
                            <w:t xml:space="preserve">DANH SÁCH CÁN BỘ ĐỐI TƯỢNG </w:t>
                          </w:r>
                          <w:r>
                            <w:fldChar w:fldCharType="begin"/>
                          </w:r>
                          <w:r>
                            <w:instrText xml:space="preserve"> PAGE \* MERGEFORMAT </w:instrText>
                          </w:r>
                          <w:r>
                            <w:fldChar w:fldCharType="separate"/>
                          </w:r>
                          <w:r w:rsidRPr="00EE7F87">
                            <w:rPr>
                              <w:rStyle w:val="utranghocchntrang0"/>
                              <w:b/>
                              <w:bCs/>
                              <w:noProof/>
                              <w:color w:val="000000"/>
                              <w:lang w:eastAsia="vi-VN"/>
                            </w:rPr>
                            <w:t>2</w:t>
                          </w:r>
                          <w:r>
                            <w:fldChar w:fldCharType="end"/>
                          </w:r>
                          <w:r>
                            <w:rPr>
                              <w:rStyle w:val="utranghocchntrang0"/>
                              <w:b/>
                              <w:bCs/>
                              <w:color w:val="000000"/>
                              <w:lang w:eastAsia="vi-VN"/>
                            </w:rPr>
                            <w:t xml:space="preserve"> CHƯA BỒI DƯỠNG KTQP&amp;AN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D52845" id="_x0000_t202" coordsize="21600,21600" o:spt="202" path="m,l,21600r21600,l21600,xe">
              <v:stroke joinstyle="miter"/>
              <v:path gradientshapeok="t" o:connecttype="rect"/>
            </v:shapetype>
            <v:shape id="Text Box 193" o:spid="_x0000_s1028" type="#_x0000_t202" style="position:absolute;margin-left:230.65pt;margin-top:27.45pt;width:386.9pt;height:14.9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" filled="f" stroked="f">
              <v:textbox style="mso-fit-shape-to-text:t" inset="0,0,0,0">
                <w:txbxContent>
                  <w:p w14:paraId="0B1A9413" w14:textId="77777777" w:rsidR="00982365" w:rsidRDefault="00EE7F87">
                    <w:pPr>
                      <w:pStyle w:val="utranghocchntrang1"/>
                      <w:shd w:val="clear" w:color="auto" w:fill="auto"/>
                      <w:spacing w:line="240" w:lineRule="auto"/>
                      <w:jc w:val="left"/>
                    </w:pPr>
                    <w:r>
                      <w:rPr>
                        <w:rStyle w:val="utranghocchntrang0"/>
                        <w:b/>
                        <w:bCs/>
                        <w:color w:val="000000"/>
                        <w:lang w:eastAsia="vi-VN"/>
                      </w:rPr>
                      <w:t xml:space="preserve">DANH SÁCH CÁN BỘ ĐỐI TƯỢNG </w:t>
                    </w:r>
                    <w:r>
                      <w:fldChar w:fldCharType="begin"/>
                    </w:r>
                    <w:r>
                      <w:instrText xml:space="preserve"> PAGE \* MERGEFORMAT </w:instrText>
                    </w:r>
                    <w:r>
                      <w:fldChar w:fldCharType="separate"/>
                    </w:r>
                    <w:r w:rsidRPr="00EE7F87">
                      <w:rPr>
                        <w:rStyle w:val="utranghocchntrang0"/>
                        <w:b/>
                        <w:bCs/>
                        <w:noProof/>
                        <w:color w:val="000000"/>
                        <w:lang w:eastAsia="vi-VN"/>
                      </w:rPr>
                      <w:t>2</w:t>
                    </w:r>
                    <w:r>
                      <w:fldChar w:fldCharType="end"/>
                    </w:r>
                    <w:r>
                      <w:rPr>
                        <w:rStyle w:val="utranghocchntrang0"/>
                        <w:b/>
                        <w:bCs/>
                        <w:color w:val="000000"/>
                        <w:lang w:eastAsia="vi-VN"/>
                      </w:rPr>
                      <w:t xml:space="preserve"> CHƯA BỒI DƯỠNG KTQP&amp;AN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1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1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1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1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1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1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1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1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10"/>
        <w:w w:val="100"/>
        <w:position w:val="0"/>
        <w:sz w:val="26"/>
        <w:szCs w:val="26"/>
        <w:u w:val="none"/>
      </w:rPr>
    </w:lvl>
  </w:abstractNum>
  <w:abstractNum w:abstractNumId="1"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F"/>
    <w:multiLevelType w:val="multilevel"/>
    <w:tmpl w:val="0000000E"/>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16cid:durableId="2043676257">
    <w:abstractNumId w:val="0"/>
  </w:num>
  <w:num w:numId="2" w16cid:durableId="56629669">
    <w:abstractNumId w:val="1"/>
  </w:num>
  <w:num w:numId="3" w16cid:durableId="1668511516">
    <w:abstractNumId w:val="2"/>
  </w:num>
  <w:num w:numId="4" w16cid:durableId="1351760581">
    <w:abstractNumId w:val="3"/>
  </w:num>
  <w:num w:numId="5" w16cid:durableId="59252176">
    <w:abstractNumId w:val="4"/>
  </w:num>
  <w:num w:numId="6" w16cid:durableId="1131945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00"/>
    <w:rsid w:val="00085D26"/>
    <w:rsid w:val="000B073E"/>
    <w:rsid w:val="00112998"/>
    <w:rsid w:val="00127C46"/>
    <w:rsid w:val="001547AE"/>
    <w:rsid w:val="001C59CC"/>
    <w:rsid w:val="00227C2A"/>
    <w:rsid w:val="002E0B5C"/>
    <w:rsid w:val="003730EB"/>
    <w:rsid w:val="003D1E81"/>
    <w:rsid w:val="00453302"/>
    <w:rsid w:val="004C512F"/>
    <w:rsid w:val="004D652D"/>
    <w:rsid w:val="005A66E0"/>
    <w:rsid w:val="006837DC"/>
    <w:rsid w:val="00692DAC"/>
    <w:rsid w:val="006F0AAA"/>
    <w:rsid w:val="006F296D"/>
    <w:rsid w:val="007039FF"/>
    <w:rsid w:val="00744EF7"/>
    <w:rsid w:val="007D68CF"/>
    <w:rsid w:val="008D710A"/>
    <w:rsid w:val="008E7D23"/>
    <w:rsid w:val="00910418"/>
    <w:rsid w:val="00910B1E"/>
    <w:rsid w:val="00944BD9"/>
    <w:rsid w:val="00960605"/>
    <w:rsid w:val="00971400"/>
    <w:rsid w:val="00982365"/>
    <w:rsid w:val="00AB6376"/>
    <w:rsid w:val="00B67C5A"/>
    <w:rsid w:val="00B67DE2"/>
    <w:rsid w:val="00CF1B9B"/>
    <w:rsid w:val="00D27D1C"/>
    <w:rsid w:val="00DB3D22"/>
    <w:rsid w:val="00E035F3"/>
    <w:rsid w:val="00E46386"/>
    <w:rsid w:val="00EB5FE8"/>
    <w:rsid w:val="00EE7F87"/>
    <w:rsid w:val="00F9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AB5F1"/>
  <w15:chartTrackingRefBased/>
  <w15:docId w15:val="{9AADA639-D0FD-4745-B29E-9D1A60CE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400"/>
    <w:pPr>
      <w:ind w:left="720"/>
      <w:contextualSpacing/>
    </w:pPr>
  </w:style>
  <w:style w:type="character" w:customStyle="1" w:styleId="Vnbnnidung2">
    <w:name w:val="Văn bản nội dung (2)_"/>
    <w:basedOn w:val="DefaultParagraphFont"/>
    <w:link w:val="Vnbnnidung21"/>
    <w:uiPriority w:val="99"/>
    <w:rsid w:val="008D710A"/>
    <w:rPr>
      <w:sz w:val="26"/>
      <w:szCs w:val="26"/>
      <w:shd w:val="clear" w:color="auto" w:fill="FFFFFF"/>
    </w:rPr>
  </w:style>
  <w:style w:type="paragraph" w:customStyle="1" w:styleId="Vnbnnidung21">
    <w:name w:val="Văn bản nội dung (2)1"/>
    <w:basedOn w:val="Normal"/>
    <w:link w:val="Vnbnnidung2"/>
    <w:uiPriority w:val="99"/>
    <w:rsid w:val="008D710A"/>
    <w:pPr>
      <w:widowControl w:val="0"/>
      <w:shd w:val="clear" w:color="auto" w:fill="FFFFFF"/>
      <w:spacing w:after="0" w:line="240" w:lineRule="atLeast"/>
      <w:jc w:val="both"/>
    </w:pPr>
    <w:rPr>
      <w:sz w:val="26"/>
      <w:szCs w:val="26"/>
    </w:rPr>
  </w:style>
  <w:style w:type="character" w:customStyle="1" w:styleId="Vnbnnidung3">
    <w:name w:val="Văn bản nội dung (3)_"/>
    <w:basedOn w:val="DefaultParagraphFont"/>
    <w:link w:val="Vnbnnidung31"/>
    <w:uiPriority w:val="99"/>
    <w:rsid w:val="008D710A"/>
    <w:rPr>
      <w:b/>
      <w:bCs/>
      <w:spacing w:val="-10"/>
      <w:sz w:val="26"/>
      <w:szCs w:val="26"/>
      <w:shd w:val="clear" w:color="auto" w:fill="FFFFFF"/>
    </w:rPr>
  </w:style>
  <w:style w:type="character" w:customStyle="1" w:styleId="Vnbnnidung5">
    <w:name w:val="Văn bản nội dung (5)_"/>
    <w:basedOn w:val="DefaultParagraphFont"/>
    <w:link w:val="Vnbnnidung51"/>
    <w:uiPriority w:val="99"/>
    <w:rsid w:val="008D710A"/>
    <w:rPr>
      <w:i/>
      <w:iCs/>
      <w:spacing w:val="-20"/>
      <w:sz w:val="26"/>
      <w:szCs w:val="26"/>
      <w:shd w:val="clear" w:color="auto" w:fill="FFFFFF"/>
    </w:rPr>
  </w:style>
  <w:style w:type="paragraph" w:customStyle="1" w:styleId="Vnbnnidung31">
    <w:name w:val="Văn bản nội dung (3)1"/>
    <w:basedOn w:val="Normal"/>
    <w:link w:val="Vnbnnidung3"/>
    <w:uiPriority w:val="99"/>
    <w:rsid w:val="008D710A"/>
    <w:pPr>
      <w:widowControl w:val="0"/>
      <w:shd w:val="clear" w:color="auto" w:fill="FFFFFF"/>
      <w:spacing w:after="0" w:line="302" w:lineRule="exact"/>
      <w:jc w:val="center"/>
    </w:pPr>
    <w:rPr>
      <w:b/>
      <w:bCs/>
      <w:spacing w:val="-10"/>
      <w:sz w:val="26"/>
      <w:szCs w:val="26"/>
    </w:rPr>
  </w:style>
  <w:style w:type="paragraph" w:customStyle="1" w:styleId="Vnbnnidung51">
    <w:name w:val="Văn bản nội dung (5)1"/>
    <w:basedOn w:val="Normal"/>
    <w:link w:val="Vnbnnidung5"/>
    <w:uiPriority w:val="99"/>
    <w:rsid w:val="008D710A"/>
    <w:pPr>
      <w:widowControl w:val="0"/>
      <w:shd w:val="clear" w:color="auto" w:fill="FFFFFF"/>
      <w:spacing w:after="0" w:line="240" w:lineRule="atLeast"/>
    </w:pPr>
    <w:rPr>
      <w:i/>
      <w:iCs/>
      <w:spacing w:val="-20"/>
      <w:sz w:val="26"/>
      <w:szCs w:val="26"/>
    </w:rPr>
  </w:style>
  <w:style w:type="character" w:customStyle="1" w:styleId="Vnbnnidung2Innghing">
    <w:name w:val="Văn bản nội dung (2) + In nghiêng"/>
    <w:aliases w:val="Giãn cách -1 pt"/>
    <w:basedOn w:val="Vnbnnidung2"/>
    <w:uiPriority w:val="99"/>
    <w:rsid w:val="00127C46"/>
    <w:rPr>
      <w:rFonts w:ascii="Times New Roman" w:hAnsi="Times New Roman" w:cs="Times New Roman"/>
      <w:i/>
      <w:iCs/>
      <w:spacing w:val="-20"/>
      <w:sz w:val="26"/>
      <w:szCs w:val="26"/>
      <w:u w:val="none"/>
      <w:shd w:val="clear" w:color="auto" w:fill="FFFFFF"/>
    </w:rPr>
  </w:style>
  <w:style w:type="character" w:customStyle="1" w:styleId="Vnbnnidung2Innghing2">
    <w:name w:val="Văn bản nội dung (2) + In nghiêng2"/>
    <w:aliases w:val="Giãn cách -1 pt2"/>
    <w:basedOn w:val="Vnbnnidung2"/>
    <w:uiPriority w:val="99"/>
    <w:rsid w:val="00127C46"/>
    <w:rPr>
      <w:rFonts w:ascii="Times New Roman" w:hAnsi="Times New Roman" w:cs="Times New Roman"/>
      <w:i/>
      <w:iCs/>
      <w:spacing w:val="-20"/>
      <w:sz w:val="26"/>
      <w:szCs w:val="26"/>
      <w:u w:val="single"/>
      <w:shd w:val="clear" w:color="auto" w:fill="FFFFFF"/>
    </w:rPr>
  </w:style>
  <w:style w:type="character" w:customStyle="1" w:styleId="Vnbnnidung2Innghing1">
    <w:name w:val="Văn bản nội dung (2) + In nghiêng1"/>
    <w:basedOn w:val="Vnbnnidung2"/>
    <w:uiPriority w:val="99"/>
    <w:rsid w:val="00127C46"/>
    <w:rPr>
      <w:rFonts w:ascii="Times New Roman" w:hAnsi="Times New Roman" w:cs="Times New Roman"/>
      <w:i/>
      <w:iCs/>
      <w:sz w:val="26"/>
      <w:szCs w:val="26"/>
      <w:u w:val="single"/>
      <w:shd w:val="clear" w:color="auto" w:fill="FFFFFF"/>
    </w:rPr>
  </w:style>
  <w:style w:type="character" w:customStyle="1" w:styleId="Vnbnnidung32">
    <w:name w:val="Văn bản nội dung (3)2"/>
    <w:basedOn w:val="Vnbnnidung3"/>
    <w:uiPriority w:val="99"/>
    <w:rsid w:val="00910B1E"/>
    <w:rPr>
      <w:rFonts w:ascii="Times New Roman" w:hAnsi="Times New Roman" w:cs="Times New Roman"/>
      <w:b/>
      <w:bCs/>
      <w:spacing w:val="-10"/>
      <w:sz w:val="26"/>
      <w:szCs w:val="26"/>
      <w:u w:val="single"/>
      <w:shd w:val="clear" w:color="auto" w:fill="FFFFFF"/>
    </w:rPr>
  </w:style>
  <w:style w:type="character" w:customStyle="1" w:styleId="utranghocchntrang">
    <w:name w:val="Đầu trang hoặc chân trang_"/>
    <w:basedOn w:val="DefaultParagraphFont"/>
    <w:link w:val="utranghocchntrang1"/>
    <w:uiPriority w:val="99"/>
    <w:rsid w:val="00910B1E"/>
    <w:rPr>
      <w:b/>
      <w:bCs/>
      <w:spacing w:val="-10"/>
      <w:sz w:val="26"/>
      <w:szCs w:val="26"/>
      <w:shd w:val="clear" w:color="auto" w:fill="FFFFFF"/>
    </w:rPr>
  </w:style>
  <w:style w:type="character" w:customStyle="1" w:styleId="utranghocchntrang0">
    <w:name w:val="Đầu trang hoặc chân trang"/>
    <w:basedOn w:val="utranghocchntrang"/>
    <w:uiPriority w:val="99"/>
    <w:rsid w:val="00910B1E"/>
    <w:rPr>
      <w:b/>
      <w:bCs/>
      <w:spacing w:val="-10"/>
      <w:sz w:val="26"/>
      <w:szCs w:val="26"/>
      <w:shd w:val="clear" w:color="auto" w:fill="FFFFFF"/>
    </w:rPr>
  </w:style>
  <w:style w:type="character" w:customStyle="1" w:styleId="Vnbnnidung2Inm">
    <w:name w:val="Văn bản nội dung (2) + In đậm"/>
    <w:aliases w:val="Giãn cách 0 pt2"/>
    <w:basedOn w:val="Vnbnnidung2"/>
    <w:uiPriority w:val="99"/>
    <w:rsid w:val="00910B1E"/>
    <w:rPr>
      <w:rFonts w:ascii="Times New Roman" w:hAnsi="Times New Roman" w:cs="Times New Roman"/>
      <w:b/>
      <w:bCs/>
      <w:spacing w:val="-10"/>
      <w:sz w:val="26"/>
      <w:szCs w:val="26"/>
      <w:u w:val="none"/>
      <w:shd w:val="clear" w:color="auto" w:fill="FFFFFF"/>
    </w:rPr>
  </w:style>
  <w:style w:type="character" w:customStyle="1" w:styleId="Vnbnnidung22">
    <w:name w:val="Văn bản nội dung (2)2"/>
    <w:basedOn w:val="Vnbnnidung2"/>
    <w:uiPriority w:val="99"/>
    <w:rsid w:val="00910B1E"/>
    <w:rPr>
      <w:rFonts w:ascii="Times New Roman" w:hAnsi="Times New Roman" w:cs="Times New Roman"/>
      <w:sz w:val="26"/>
      <w:szCs w:val="26"/>
      <w:u w:val="none"/>
      <w:shd w:val="clear" w:color="auto" w:fill="FFFFFF"/>
    </w:rPr>
  </w:style>
  <w:style w:type="character" w:customStyle="1" w:styleId="Chthchbng">
    <w:name w:val="Chú thích bảng_"/>
    <w:basedOn w:val="DefaultParagraphFont"/>
    <w:link w:val="Chthchbng0"/>
    <w:uiPriority w:val="99"/>
    <w:rsid w:val="00910B1E"/>
    <w:rPr>
      <w:b/>
      <w:bCs/>
      <w:spacing w:val="-10"/>
      <w:sz w:val="26"/>
      <w:szCs w:val="26"/>
      <w:shd w:val="clear" w:color="auto" w:fill="FFFFFF"/>
    </w:rPr>
  </w:style>
  <w:style w:type="character" w:customStyle="1" w:styleId="Chthchnh">
    <w:name w:val="Chú thích ảnh_"/>
    <w:basedOn w:val="DefaultParagraphFont"/>
    <w:link w:val="Chthchnh0"/>
    <w:uiPriority w:val="99"/>
    <w:rsid w:val="00910B1E"/>
    <w:rPr>
      <w:b/>
      <w:bCs/>
      <w:spacing w:val="-10"/>
      <w:sz w:val="26"/>
      <w:szCs w:val="26"/>
      <w:shd w:val="clear" w:color="auto" w:fill="FFFFFF"/>
    </w:rPr>
  </w:style>
  <w:style w:type="character" w:customStyle="1" w:styleId="Vnbnnidung2Inm1">
    <w:name w:val="Văn bản nội dung (2) + In đậm1"/>
    <w:aliases w:val="Giãn cách 0 pt1"/>
    <w:basedOn w:val="Vnbnnidung2"/>
    <w:uiPriority w:val="99"/>
    <w:rsid w:val="00910B1E"/>
    <w:rPr>
      <w:rFonts w:ascii="Times New Roman" w:hAnsi="Times New Roman" w:cs="Times New Roman"/>
      <w:b/>
      <w:bCs/>
      <w:spacing w:val="-10"/>
      <w:sz w:val="26"/>
      <w:szCs w:val="26"/>
      <w:u w:val="none"/>
      <w:shd w:val="clear" w:color="auto" w:fill="FFFFFF"/>
    </w:rPr>
  </w:style>
  <w:style w:type="character" w:customStyle="1" w:styleId="Vnbnnidung2115pt">
    <w:name w:val="Văn bản nội dung (2) + 11.5 pt"/>
    <w:aliases w:val="In nghiêng,Giãn cách -1 pt1"/>
    <w:basedOn w:val="Vnbnnidung2"/>
    <w:uiPriority w:val="99"/>
    <w:rsid w:val="00910B1E"/>
    <w:rPr>
      <w:rFonts w:ascii="Times New Roman" w:hAnsi="Times New Roman" w:cs="Times New Roman"/>
      <w:i/>
      <w:iCs/>
      <w:spacing w:val="-20"/>
      <w:sz w:val="23"/>
      <w:szCs w:val="23"/>
      <w:u w:val="none"/>
      <w:shd w:val="clear" w:color="auto" w:fill="FFFFFF"/>
    </w:rPr>
  </w:style>
  <w:style w:type="paragraph" w:customStyle="1" w:styleId="utranghocchntrang1">
    <w:name w:val="Đầu trang hoặc chân trang1"/>
    <w:basedOn w:val="Normal"/>
    <w:link w:val="utranghocchntrang"/>
    <w:uiPriority w:val="99"/>
    <w:rsid w:val="00910B1E"/>
    <w:pPr>
      <w:widowControl w:val="0"/>
      <w:shd w:val="clear" w:color="auto" w:fill="FFFFFF"/>
      <w:spacing w:after="0" w:line="317" w:lineRule="exact"/>
      <w:jc w:val="center"/>
    </w:pPr>
    <w:rPr>
      <w:b/>
      <w:bCs/>
      <w:spacing w:val="-10"/>
      <w:sz w:val="26"/>
      <w:szCs w:val="26"/>
    </w:rPr>
  </w:style>
  <w:style w:type="paragraph" w:customStyle="1" w:styleId="Chthchbng0">
    <w:name w:val="Chú thích bảng"/>
    <w:basedOn w:val="Normal"/>
    <w:link w:val="Chthchbng"/>
    <w:uiPriority w:val="99"/>
    <w:rsid w:val="00910B1E"/>
    <w:pPr>
      <w:widowControl w:val="0"/>
      <w:shd w:val="clear" w:color="auto" w:fill="FFFFFF"/>
      <w:spacing w:after="0" w:line="437" w:lineRule="exact"/>
      <w:jc w:val="center"/>
    </w:pPr>
    <w:rPr>
      <w:b/>
      <w:bCs/>
      <w:spacing w:val="-10"/>
      <w:sz w:val="26"/>
      <w:szCs w:val="26"/>
    </w:rPr>
  </w:style>
  <w:style w:type="paragraph" w:customStyle="1" w:styleId="Chthchnh0">
    <w:name w:val="Chú thích ảnh"/>
    <w:basedOn w:val="Normal"/>
    <w:link w:val="Chthchnh"/>
    <w:uiPriority w:val="99"/>
    <w:rsid w:val="00910B1E"/>
    <w:pPr>
      <w:widowControl w:val="0"/>
      <w:shd w:val="clear" w:color="auto" w:fill="FFFFFF"/>
      <w:spacing w:after="0" w:line="240" w:lineRule="atLeast"/>
    </w:pPr>
    <w:rPr>
      <w:b/>
      <w:bCs/>
      <w:spacing w:val="-10"/>
      <w:sz w:val="26"/>
      <w:szCs w:val="26"/>
    </w:rPr>
  </w:style>
  <w:style w:type="paragraph" w:styleId="BalloonText">
    <w:name w:val="Balloon Text"/>
    <w:basedOn w:val="Normal"/>
    <w:link w:val="BalloonTextChar"/>
    <w:uiPriority w:val="99"/>
    <w:semiHidden/>
    <w:unhideWhenUsed/>
    <w:rsid w:val="00910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4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16</cp:revision>
  <dcterms:created xsi:type="dcterms:W3CDTF">2026-04-03T07:29:00Z</dcterms:created>
  <dcterms:modified xsi:type="dcterms:W3CDTF">2026-04-03T09:31:00Z</dcterms:modified>
</cp:coreProperties>
</file>